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517f" w14:textId="81c5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2021 года № 703.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22-5 Закона Республики Казахстан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2016 года № 279 "Об утверждении Правил взаимодействия центральных исполнительных государственных органов Республики Казахстан, государственных органов Республики Казахстан, непосредственно подчиненных и подотчетных Президенту Республики Казахстан, с Евразийской экономической комиссией".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703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22-5 Закона Республики Казахстан "О регулировании торговой деятельности" (далее – Закон) и определяют порядок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 Республики Казахстан, государственных органов Республики Казахстан,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Взаимодействие центральных исполнительных органов Республики Казахстан,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ратифицированным Законом Республики Казахстан от 14 октября 2014 года (далее – Договор о ЕАЭС),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 (далее – Комиссия), утвержденным Решением Высшего Евразийского экономического совета от 23 декабря 2014 года № 98 (далее – регламент Комиссии) и настоящими Правилами.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регламентируют порядок проведения экспертизы проектов международных договоров Республики Казахстан.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Компетенция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в рамках участия Республики Казахстан в Евразийском экономическом союзе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взаимодействия с Комиссией центральные исполнительные органы, государственные органы Республики Казахстан, непосредственно подчиненные и подотчетные Президенту Республики Казахстан (далее – государственные органы), субъекты квазигосударственного сектора и Национальная палата предпринимателей Республики Казахстан (далее – НПП) в пределах своей компетенции осуществляют свою деятельность по следующим направлениям: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направление в уполномоченный орган в области экономической интеграции позиций по пунктам повестки дня заседаний органов Евразийского экономического союза (далее – ЕАЭС)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форма заполняется государственным органом только в случае, если рассматриваемый вопрос относится к отрасли их деятельности.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проектов актов органов ЕАЭС, в том числе уполномоченными органами в сферах внешнеполитической деятельности, обеспечения поступлений налогов и платежей в бюджет, а также с Министерством юстиции;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уполномоченных представителей для включения в состав консультативных органов, рабочих (экспертных) групп при Комиссии;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об отмене или изменении решений Комиссии в соответствии с Договором о ЕАЭС;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по согласованию с уполномоченными органами в области экономической интеграции, внешнеполитической деятельности международных мероприятий с участием государств-членов и Комиссии;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вопросы, относящиеся к компетенции Комиссии: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для формирования позиции казахстанской стороны по проектам решений Комиссии, включая внутригосударственное согласование проектов этих решений;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решений Комиссии на заседаниях соответствующих правительственных и межведомственных координационных и совещательных органов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представление по дипломатическим каналам информации, статистических данных и иных материалов по запросам Комиссии после согласования с уполномоченным органом в области экономической интеграции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консультаций и участие в совещаниях и заседаниях департаментов Комиссии или под руководством членов Комиссии по вопросам, относящимся к компетенции Комиссии;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мониторинг и анализ выполнения международных договоров в рамках ЕАЭС, а также принятых решений Комиссии в порядке, установленном пунктами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официальной позиции государственного органа к материалам заседаний Комиссии в уполномоченный орган в области экономической интеграции;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формы взаимодействия в рамках Договора о ЕАЭС и (или) ратифицированных Республикой Казахстан международных договоров.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 решений Комиссии, затрагивающие интересы субъектов частного предпринимательства, подлежат согласованию с НПП в рамках оценки регулирующего воздействия в соответствии с Договором о ЕАЭС.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Полистное визирование принимаемых решений (распоряжений) в ходе заседаний органов ЕАЭС возлагается на уполномоченные органы в области экономической интеграции, внешнеполитической деятельности, в сфере обеспечения поступлений налогов и платежей в бюджет, Министерство юстиции, а также государственные органы, чью компетенцию затрагивают принимаемые решения (распоряжения).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Посольство Республики Казахстан в Российской Федерации еженедельно в течение 1 (один) рабочего дня после заседания Коллегии Комиссии направляет информацию об итогах данных заседаний, участие в которых принимают представители Посольства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уполномоченный орган в области внешнеполитической деятельности для дальнейшего перенаправления в уполномоченный орган в области экономической интеграции в течение 1 (один) рабочего дня в рабочем порядке, в течение 3 (три) рабочих дней в официальном порядке.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экономической интеграции осуществляет координацию деятельности государственных органов и НПП по взаимодействию с Комиссией, в том числе путем: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направления в заинтересованные государственные органы и НПП материалов к заседаниям Комиссии;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согласованной с заинтересованными государственными органами и НПП позиции казахстанской стороны по вопросам, требующим рассмотрения в рамках заседаний Комиссии;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согласования предложений государственных органов и НПП об отмене или изменении решений Комиссии;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направления в Комиссию предложений об уполномоченных представителях для включения в состав консультативных органов и рабочих (экспертных) групп при Комиссии;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направления согласованных предложений и замечаний казахстанской стороны к материалам заседаний Комиссии;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направления в Комиссию официальных предложений и (или) запросов государственных органов, а также ответов на запросы Комиссии;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иных функций, предусмотренных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позиции Правительства Республики Казахстан по вопросам участия в Евразийском экономическом союзе и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Обмен информацией между центральными исполнительными органами, государственными органами, непосредственно подчиненными и подотчетными Президенту Республики Казахстан, субъектами квазигосударственного сектора и Национальной палатой предпринимателей Республики Казахстан с Евразийской экономической комиссией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Запросы Комиссии за подписью председателя Коллегии или члена Коллегии Комиссии, поступившие в Правительство Республики Казахстан, в соответствии с пунктом 8 приложения № 1 к Договору о ЕАЭС (далее – запросы Комиссии), направляются Аппаратом Правительства Республики Казахстан в государственные органы в соответствии со сферами их ведения, а также в НПП в течение 5 (пять) рабочих дней со дня их поступления.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запрос Комиссии с приложением необходимых документов (запроса Комиссии, официальных ответов заинтересованных государственных органов) направляется в уполномоченный орган в области экономической интеграции в течение 8 (восемь) рабочих дней со дня его поступления в государственный орган.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предложение и (или) запрос государственного органа, субъекта квазигосударственного сектора или НПП в Комиссию направляются в уполномоченный орган в области экономической интеграции.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экономической интеграции в пределах своей компетенции рассматривает направляемое государственным органом, субъектом квазигосударственного сектора или НПП в Комиссию официальное предложение и (или) запрос государственного органа, субъекта квазигосударственного сектора или НПП, а также ответ на запросы Комиссии на предмет соответствия международным договорам и актам, составляющим право ЕАЭС, законодательству Республики Казахстан, а также национальным интересам Республики Казахстан и в случае согласия в течение 5 (пять) рабочих дней со дня получения оригинала письма государственного органа, субъекта квазигосударственного сектора или НПП направляет его в уполномоченный орган в сфере внешнеполитической деятельности.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субъект квазигосударственного сектора или НПП направляют оригинал письма в уполномоченный орган в области экономической интеграции в день направления электронной версии документа.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предложения, ответа государственного органа, субъекта квазигосударственного сектора или НПП на запрос Комиссии, а также запроса государственного органа в Комиссию без согласования с уполномоченным органом в области экономической интеграции не допускается.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направляемого предложения и (или) запроса государственного органа, субъекта квазигосударственного сектора или НПП, а также ответа на запрос Комиссии международным договорам и актам, составляющим право ЕАЭС, законодательству Республики Казахстан, а также национальным интересам Республики Казахстан, уполномоченный орган в области экономической интеграции в течение 5 (пять) рабочих дней со дня поступления оригинала письма государственного органа, субъекта квазигосударственного сектора или НПП обеспечивает направление соответствующих замечаний в государственный орган, субъект квазигосударственного сектора или НПП для доработки с указанием на несоответствия.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государственного органа, субъекта квазигосударственного сектора или НПП с представленными уполномоченным органом в области экономической интеграции замечаниями, по итогам доработки в течение 3 (три) рабочих дней со дня их поступления государственный орган, субъект квазигосударственного сектора или НПП повторно вносят официальное предложение и (или) запрос, а также ответ на запрос Комиссии в уполномоченный орган в области экономической интеграции.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государственного органа, субъекта квазигосударственного сектора или НПП с представленными уполномоченным органом в области экономической интеграции замечаниями, рассмотрение данного вопроса обеспечивается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внешнеполитической деятельности в течение 5 (пять) рабочих дней со дня получения оригиналов писем уполномоченного органа в области экономической интеграции или других государственных органов, субъектов квазигосударственного сектора или НПП препровожденным письмом уполномоченного органа в области экономической интеграции обеспечивает их направление в адрес Комиссии по дипломатическим каналам.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органы, субъекты квазигосударственного сектора или НПП при получении запроса Комиссии обеспечивают предоставление запрашиваемой информации в уполномоченный орган в области экономической интеграции, которая подлежит препровождению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условии, что эта информация не содержит сведений, отнесенных к государственным секретам или иной охраняемой тайне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информация, подлежащая передаче в Комиссию, относится к служебной информации ограниченного распространения, ее передача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выработке согласованной казахстанской позиции для проведения дальнейшего рассмотрения, государственный орган, субъект квазигосударственного сектора или НПП, отвечающие на запрос Комиссии, осуществляют официальное информирование Комиссии о невозможности направления позиции казахстанской стороны в установленный срок, а также информируют Комиссию о сроке подготовки позиции, который не может превышать 45 (сорок пять) календарных дней со дня получения запроса Комиссии.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информирование Комиссии о невозможности направления позиции казахстанской стороны в установленный срок осуществляется через уполномоченный орган в области экономической интеграции.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экономической интеграции в течение 3 (три) рабочих дней со дня получения соответствующего запроса от государственного органа, субъекта квазигосударственного сектора или НПП направляет его в уполномоченный орган в сфере внешнеполитической деятельности для последующего перенаправления в адрес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25.04.2023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орган, субъект квазигосударственного сектора или НПП в пределах своей компетенции определяют объем и содержание представляемой информации.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Официальное предложение и (или) запрос государственного органа, субъекта квазигосударственного сектора или НПП, а также ответ на запрос Комиссии направляются в Комиссию на рабочем языке органов ЕАЭС.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проведения консультаций и участия в совещаниях и заседаниях департаментов Комиссии, консультативных комитетов, рабочих и экспертных групп и/или под руководством членов Коллегии Комиссии, в том числе в формате видеоконференции, государственные органы, в чью компетенцию относятся рассматриваемые вопросы, направляют материалы и организуют совещание с участием представителей уполномоченного органа в области экономической интеграции и других заинтересованных государственных органов и НПП, при необходимости, для выработки позиции по рассматриваемым вопросам.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рассматриваемые вопросы относятся к компетенции уполномоченного органа в области экономической интеграции, процедура выработка позиции обеспечивается в соответствии с вышеуказанным абзацем настоящего пункта.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согласованной с уполномоченным органом в области экономической интеграции и другими заинтересованными органами позиции по рассматриваемым вопросам, в ходе консультаций, совещаний или заседаний Комиссии, государственный орган, субъект квазигосударственного сектора или НПП воздерживаются от выражения позиции.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Взаимодействие уполномоченного органа в области экономической интеграции с заинтересованными государственными органами и Национальной палатой предпринимателей Республики Казахстан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Государственные органы и НПП определяют ответственное должностное лицо на уровне не ниже заместителя руководителя государственного органа по взаимодействию с уполномоченным органом в области экономической интеграции, а также представляют в уполномоченный орган в области экономической интеграции официальный электронный адрес и другую контактную информацию государственного органа для взаимодействия с уполномоченным органом в области экономической интеграции по вопросам функционирования ЕАЭС.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Повестка дня заседаний Коллегии Комиссии и прилагаемые к ней материалы, а также материалы заседаний консультативных комитетов, рабочих (экспертных) групп, поступившие в Правительство Республики Казахстан, направляются Аппаратом Правительства Республики Казахстан в государственные органы в соответствии со сферами их ведения, а также в НПП в течение 5 (пять) рабочих дней со дня их поступления.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органы и НПП в пределах своей компетенции рассматривают повестку дня заседания Коллегии Комиссии, прилагаемые к ней материалы на предмет соответствия международным договорам и актам, составляющим право ЕАЭС, законодательству Республики Казахстан, а также национальным интересам Республики Казахстан и в течение 8 (восемь) рабочих дней со дня их поступления направляют официальную позицию государственного органа в уполномоченный орган в области экономической интеграции.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необходимости, в целях формирования итоговой позиции по повестке дня заседания Коллегии Комиссии, уполномоченный орган в области экономической интеграции может провести совещание с участием уполномоченных должностных лиц заинтересованных государственных органов. Итоговая позиция направляется в уполномоченный орган в сфере внешнеполитической деятельности для последующего перенаправления в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направления позиции в установленный срок, государственный орган или НПП не позднее чем за 3 (три) рабочих дня до истечения установленного срока информируют уполномоченный орган в области экономической интеграции о необходимости переноса рассмотрения соответствующего вопроса повестки дня заседания Коллегии Комиссии с указанием причин, препятствующих его своевременному рассмотрению.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области экономической интеграции вправе не учитывать официальную позицию государственного органа или НПП по повестке дня заседания Коллегии Комиссии, поступившую позднее, чем за 6 (шесть) рабочих дней до дня заседания Коллегии Комиссии, за исключением случаев, когда материалы Коллегии Комиссии поступают на рассмотрение позднее установленных Регламентом Комиссии сроков.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Государственные органы или НПП в пределах своей компетенции рассматривают материалы заседаний консультативных органов при Коллегии Комиссии, рабочих (экспертных) групп и в течение 10 (десять) рабочих дней со дня их фактического поступления направляют официальную позицию в уполномоченный орган в области экономической интеграции для последующего перенаправления в Комиссию через уполномоченный орган в сфере внешнеполитической деятельности в соответствии с пунктом 10 настоящих Правил.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позиция государственного органа или НПП должна содержать аргументированные замечания (предложения) государственного органа к материалам заседаний консультативных органов при Коллегии Комиссии, рабочих (экспертных) групп.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Замечания и предложения к материалам заседаний Коллегии Комиссии, консультативных органов, рабочих (экспертных) групп при Комиссии, направленные в адрес уполномоченного органа в области экономической интеграции, подписанные заместителем первого руководителя государственного органа либо лицом, его замещающим (в соответствии с установленным в данном органе распределением служебных обязанностей), либо иным уполномоченным должностным лицом этого органа являются официальной позицией соответствующего государственного органа.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оценки эффекта и влияния принятых актов Комиссии на социально-экономические показатели Республики Казахстан в разрезе отраслей экономики с указанием перспектив и возможных рисков реализации данных актов Комиссии заинтересованными государственными органами в пределах компетенции на постоянной основе обеспечивается проведение мониторинга и анализа принятых актов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анализа и мониторинга актов Комиссии в разрезе отраслей экономики направляются государственными органами в уполномоченный орган в области экономической интеграции на полугодовой основе в срок до 10 (десять) числа месяца, следующего за отчетным периодом.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результатах анализа и мониторинга актов Комиссии государственных органов отражаются: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 реализации данных актов (влияние на социально-экономические показатели Республики Казахстан в разрезе отраслей экономики с указанием перспектив и возможных рисков реализации данных актов Комиссии для экономического положения Республики Казахстан);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 по приведению в соответствие национального законодательства;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предложения по дальнейшему совершенствованию данных актов Комиссии и (или) законодательства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случае, если в ходе анализа и мониторинга выявлено, что принятый акт Комиссии оказывает или может в перспективе оказать негативное влияние на экономическую ситуацию в разрезе отдельных отраслей экономики, заинтересованный государственный орган готовит предложение об отмене или изменении такого акта в порядке, предусмотренном параграфом 3 настоящих Правил.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Подготовка и внесение предложений об отмене или изменении решений Коллегии Евразийской экономической комиссии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необходимости государственный орган может принять решение об отмене или изменении не вступившего в силу решения Коллегии Комиссии (далее – предложение), подготовив соответствующее предложение в соответствии с пунктом 29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ЕАЭС, содержащее обоснование такой позиции, включая оценку степени возможного ущерба в результате реализации этого решения, а также проект изменений либо проект решения об отмене принятого решения Коллегии Комиссии.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Предложение направляется подготовившим его государственным органом в течение 2 (два) рабочих дней со дня опубликования соответствующего решения Коллегии Комиссии, а в отношении решения Комиссии, принятого Коллегией, относящегося к документам ограниченного распространения, с даты его принятия, но не позднее 7 (семь) рабочих дней до даты вступления его в силу, для рассмотрения в уполномоченные органы в области экономической интеграции, внешнеполитической деятельности, а также в Министерство юстиции и при необходимости в другие заинтересованные государственные органы.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Государственные органы в течение 2 (два) рабочих дней со дня получения предложения направляют в подготовивший это предложение государственный орган свою позицию касательно принятия решения об отмене или изменении не вступившего в силу решения Коллегии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случае, если по истечении 1 (один) рабочего дня со дня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государственный орган, подготовивший предложение, не поступила позиция уполномоченных органов в области экономической интеграции, внешнеполитической деятельности, а также Министерства юстиции или иных заинтересованных государственных органов, то данное предложение считается согласованным.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согласования всеми заинтересованными государственными органами предложения, государственный орган, подготовивший данное предложение, направляет в течение 2 (двух) рабочих дней в уполномоченный орган в области экономической интеграции материалы по данному вопросу (проект решения Комиссии, справочные материалы с обоснованиями), а также проект соответствующего обращения Представителя Республики Казахстан в Совете Комиссии в Коллегию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экономической интеграции при получении соответствующих материалов, указанных в настоящем пункте, вносит Представителю Республики Казахстан в Совете Комиссии предложение о принятии решения о начале процедуры отмены или изменения решения Коллегии Комиссии.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срок вступления в силу решения Коллегии Комиссии меньше срока, установленного частью первой пункта 16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ЕАЭС, все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выполняются в максимально короткие сроки.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принятия Представителем Республики Казахстан в Совете Комиссии решения о начале процедуры отмены или изменения решения Коллегии Комиссии, им вносится в Коллегию Комиссии соответствующее предложение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ЕАЭС.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Рассмотрение уведомлений Коллегии Евразийской экономической комиссии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Уведомление Коллегии Комиссии об устранении нарушений при исполнении международного договора и (или) решения Комиссии (далее − уведомление), поступившее в Правительство Республики Казахстан, направляется Аппаратом Правительства Республики Казахстан в заинтересованные государственные органы в соответствии со сферами их ведения в течение 5 (пять) рабочих дней со дня его поступления.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рассмотрения уведомления направляются государственными органами в уполномоченный орган в области экономической интеграции с приложением проекта ответа в Коллегию Комиссии, согласованного с заинтересованными государственными органами.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экономической интеграции направляет результаты рассмотрения уведомления в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Подготовка предложений казахстанской стороны для рассмотрения на заседаниях Евразийской экономической комиссии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Государственные органы в пределах своей компетенции по собственной инициативе и (или) в соответствии с поручениями Президента Республики Казахстан, Правительства Республики Казахстан, Представителя Республики Казахстан в Совете Комиссии осуществляют подготовку предложения для рассмотрения на заседании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Государственный орган, подготовивший предложение, обеспечивает его согласование с заинтересованными государственными органами путем направления официальной позиции и материалов в соответствии с регламентом Комиссии.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предложения составляет не более 7 (семи) рабочих дней со дня поступления соответствующего предложения в заинтересованные государственные органы.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Обязательными согласующими государственными органами являются уполномоченные органы в области экономической интеграции, внешнеполитической деятельности, также Министерство юстиции.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со всеми заинтересованными государственными органами, а также с НПП, государственный орган, подготовивший предложение, обеспечивает направление его в уполномоченный орган в области экономической интеграции для дальнейшего вынесения на заседание Координационного совета по вопросам экономической интеграции при Правительстве Республики Казахстан (далее – Координационный совет).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и материалы, вносимые в уполномоченный орган в области экономической интеграции, полистно парафируются заместителем первого руководителя государственного органа либо лицом, его замещающим (в соответствии с установленным в данном органе распределением служебных обязанностей), либо иным уполномоченным должностным лицом этого органа.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наличии возражений предложение и материалы визируются с замечаниями, которые оформляются на бланке согласующего государственного органа, подписываются заместителем первого руководителя государственного органа либо лицом, его замещающим (в соответствии с установленным в данном органе распределением служебных обязанностей), либо иным уполномоченным должностным лицом этого органа и прилагаются к согласуемым предложениям (их копиям).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разногласий по предложениям ответственное должностное лицо государственного органа, подготовившего предложение, либо лицо, его заменяющее, в установленном законодательном порядке обеспечивают обсуждение его с ответственными должностными лицами согласующих государственных органов с целью поиска взаимоприемлемого решения, оформляемого протоколом.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обсуждения в случае невозможности выработки взаимоприемлемого решения по имеющимся разногласиям государственный орган-разработчик направляет предложение с разногласиями вместе с протоколом согласительного совещания в уполномоченный орган в области экономической интеграции для дальнейшего вынесения на заседание Координационного совета.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экономической интеграции выносит на рассмотрение Координационного совета подготовленное предложение государственного органа.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Согласованное с заинтересованными государственными органами и одобренное на заседании Координационного совета предложение направляется государственным органом, подготовившим это предложение, в уполномоченный орган в области экономической интеграции для последующего перенаправления в Комиссию через уполномоченный орган в сфере внешнеполитической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в области экономической интеграции информирует государственный орган, подготовивший предложение, и Представителя Республики Казахстан в Совете Комиссии об итогах его рассмотрения в Комиссии.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Обеспечение деятельности Представителя Республики Казахстан в Совете Евразийской экономической комиссии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Проект повестки дня заседания Совета Комиссии и прилагаемые к нему материалы, поступившие Представителю Республики Казахстан в Совете Комиссии на согласование в соответствии с пунктом 16 Регламента Комиссии, направляются Аппаратом Правительства Республики Казахстан для рассмотрения и подготовки предложений в заинтересованные государственные органы в соответствии со сферами их ведения и НПП в течение 5 (пять) рабочих дней со дня их поступления.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Государственный орган в течение 10 (десяти) рабочих дней со дня поступления проекта повестки дня заседания Совета Комиссии и прилагаемых к нему материалов рассматривает на предмет соответствия международным договорам и актам, составляющим право ЕАЭС, законодательству Республики Казахстан, а также национальным интересам Республики Казахстан и осуществляет подготовку официальной позиции государственного органа для формирования общей позиции казахстанской стороны по соответствующему вопросу, а также рассмотрение при необходимости на заседании Координационного совета.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Утвержденная повестка дня заседания Совета Комиссии и прилагаемые к ней материалы, поступившие Представителю Республики Казахстан в Совете Комиссии в соответствии с пунктом 21 Регламента Комиссии, направляются Аппаратом Правительства Республики Казахстан на рассмотрение, подготовку и согласование предложений для формирования позиции казахстанской стороны в соответствии с пунктом 38 настоящих Правил.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или НПП обеспечивают подготовку, согласование, а также направление официальной позиции для формирования общей позиции казахстанской стороны в уполномоченный орган в области экономической интеграции в соответствии с настоящими Правилами не позднее 5 (пяти) рабочих дней до даты заседания Совета Комиссии.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сроки могут быть сокращены Представителем Республики Казахстан в Совете Комиссии по итогам рассмотрения на заседании Координационного совета.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Уполномоченный орган в области экономической интеграции обобщает официальные позиции государственных органов и обеспечивает их рассмотрение на заседании Координационного совета под председательством Представителя Республики Казахстан в Совете Комиссии для формирования итоговой позиции казахстанской стороны по материалам заседания Совета Комиссии.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итогам заседания Координационного совета уполномоченный орган в области экономической интеграции направляет итоговую позицию казахстанской стороны по материалам заседания Совета Комиссии в уполномоченный орган в сфере внешнеполитической деятельности в течение 3 (трех) рабочих дней в рабочем порядке.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Подготовка предложения Представителя Республики Казахстан в Совете Комиссии о включении в соответствии с пунктом 26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ЕАЭС вопроса в повестку дня заседания Совета Комиссии, в том числе необходимых материалов,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параграфом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Заинтересованные государственные органы обеспечивают участие своих представителей на заседании Совета Комиссии на уровне не ниже заместителя руководителя государственного органа.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Представителем Республики Казахстан в Совете Комиссии могут быть определены иные должностные лица.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Участие представителей государственных органов в заседаниях Коллегии и Совета Евразийской экономической комиссии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Государственный орган не позднее чем за 5 (пять) рабочих дней до дня заседания Коллегии Комиссии направляет в уполномоченный орган в области экономической интеграции предложение о кандидатуре своего представителя на уровне не ниже заместителя руководителя государственного органа для участия в заседании Коллегии Комиссии в качестве представителя казахстанской стороны.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Уполномоченный орган в области экономической интеграции информирует Комиссию об участии представителя казахстанской стороны в заседании Коллегии Комиссии с учетом повестки дня заседания Коллегии Комиссии.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Заинтересованные государственные органы не позднее чем за 5 (пять) рабочих дней до дня заседания Совета Комиссии направляют в уполномоченный орган в области экономической интеграции предложения о кандидатурах своих представителей на уровне не ниже заместителя руководителя государственного органа для участия в заседании Совета Комиссии.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Уполномоченный орган в области экономической интеграции в установленный срок направляет информацию о составе казахстанской делегации в Комиссию.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Определение уполномоченных представителей для включения в состав консультативных органов при Коллегии Евразийской экономической комиссии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Обращения Коллегии Комиссии о представлении кандидатур уполномоченных представителей для формирования консультативного органа при Коллегии Комиссии, поступившие в Правительство Республики Казахстан, направляются Аппаратом Правительства Республики Казахстан в государственные органы в соответствии со сферами их ведения, а также уполномоченный орган в области экономической интеграции.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к сфере ведения которых относятся вопросы, входящие в компетенцию консультативного органа при Коллегии Комиссии, в течение 10 (десяти) рабочих дней со дня получения указанных обращений направляют в уполномоченный орган в области экономической интеграции предложения о включении уполномоченных представителей в состав консультативного органа при Коллегии Комиссии.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Уполномоченными представителями в консультативном органе могут быть лица, занимающие должности в государственном органе не ниже руководителя структурного подразделения либо его заместителя.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может также направить предложения о включении в состав консультативного органа при Коллегии Комиссии представителей бизнес-сообщества, научных и общественных организаций, иных независимых экспертов, обладающих необходимой квалификацией по вопросам, входящим в компетенцию консультативного органа при Коллегии Комиссии.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На основании представленных предложений о включении в состав консультативного органа представителей Республики Казахстан уполномоченный орган в области экономической интеграции в течение 5 (пяти) рабочих дней со дня представления им последнего предложения формирует состав уполномоченных представителей заинтересованных государственных органов в консультативном органе и направляет в уполномоченный орган в сфере внешнеполитической деятельности для последующего перенаправления в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Взаимодействие государственных органов в целях информирования Евразийской экономической комиссии по формам уведомлений о промышленных субсидиях и фактам нарушения условий предоставления специфических субсидий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ЕАЭС уполномоченный орган в области экономической интеграции уведомляет государства-члены ЕАЭС (далее – государства-члены) и Комиссию: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ежегодно, не позднее 1 декабря, обо всех субсидиях, планируемых к предоставлению в очередном году на республиканском и местном уровнях;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30 числа месяца, следующего за отчетным кварталом, о предоставленных на республиканском и местном уровнях субсидиях за отчетный квартал;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ежегодно, не позднее 1 июля года, следующего за отчетным периодом, о предоставленных субсидиях на республиканском и местном уровнях за отчетный год.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По запросу уполномоченного органа в области экономической интеграции государственные органы и организации, предоставляющие или оказывающие государственную поддержку промышленности, представляют информацию о государственной поддержке промышленности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ежегодно, не позднее 1 октября, уведомления обо всех субсидиях, планируемых к предоставлению в очередном году на республиканском и местном уровнях;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15 числа месяца, следующего за отчетным кварталом, уведомления о предоставленных субсидиях на республиканском и местном уровнях за отчетный квартал;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ежегодно, не позднее 1 мая, следующего за отчетным периодом, уведомления о предоставленных субсидиях на республиканском и местном уровнях за отчетный год.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Уполномоченный орган в области экономической интеграции направляет в уполномоченный орган в сфере обеспечения поступлений налогов и платежей в бюджет запрос об объемах денег, планируемых к предоставлению в очередном году на республиканском и местном уровнях.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Уполномоченный орган в сфере обеспечения поступлений налогов и платежей в бюджет направляет в уполномоченный орган в области экономической интеграции информацию о деньгах, планируемых к предоставлению в очередном году на республиканском и местном уровнях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53 настоящих Правил.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Государственные органы и организации обеспечивают согласование подготовленных уполномоченным органом в области экономической интеграции проектов уведомлений о промышленных субсидиях в течение 10 (десяти) рабочих дней со дня их поступления в соответствии с порядком, установленным законодательством Республики Казахстан.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Уполномоченный орган в области экономической интеграции направляет согласованные с Представителем Республики Казахстан в Совете Комиссии уведомления о промышленных субсидиях за отчетный и планируемый периоды государствам-членам и Комиссию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Взаимодействие государственных органов при разработке, принятии, изменении и отмены технических регламентов Евразийского экономического союза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Государственные органы в пределах своей компетенции осуществляют подготовку предложений по внесению изменений в план разработки технических регламентов Евразийского экономического союза (далее − ТР ЕАЭС) в части разработки технических регламентов (изменений в технические регламенты).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подготовивший предложение по внесению изменений в план разработки ТР ЕАЭС и внесения изменений в ТР ЕАЭС, обеспечивает его согласование с уполномоченным органом в сфере технического регулирования, заинтересованными государственными органами, НПП, местными исполнительными органами, научными и общественными организациями, иными заинтересованными лицами и организациями путем направления документов.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предложений составляет не более 30 (тридцати) календарных дней со дня поступления соответствующего предложения.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положительного рассмотрения (согласования) государственный орган, ответственный за разработку ТР ЕАЭС в Республике Казахстан, направляет в уполномоченный орган в области экономической интеграции письмо с приложением всех необходимых материалов, обосновывающих необходимость внесения изменений в план разработки ТР ЕАЭС, для последующего перенаправления в Комиссию.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предложений государств-членов ЕАЭС по внесению изменений в план разработки ТР ЕАЭС, государственный орган, ответственный за разработку ТР ЕАЭС в Республике Казахстан, совместно с заинтересованными государственными органами и НПП организует рассмотрение предложений.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Уполномоченный орган в области технического регулирования не позднее 10 (десяти) календарных дней с даты размещения на официальном сайте ЕАЭС уведомления о начале публичного обсуждения проекта ТР ЕАЭС (проекта изменений в ТР ЕАЭС) осуществляет рассылку проекта ТР ЕАЭС (проекта изменений в ТР) и комплекта документов к нему в адрес заинтересованных государственных органов, местных исполнительных органов и НПП для рассмотрения.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проекту ТР ЕАЭС (проекту изменений в ТР ЕАЭС) и к документам представляются в уполномоченный орган в области технического регулирования не позднее чем за 10 (десять) календарных дней до планируемой даты завершения проведения публичного обсуждения проекта ТР ЕАЭС (проекта изменений в ТР ЕАЭС).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местные исполнительные органы могут самостоятельно направлять позицию в адрес уполномоченного органа в области экономической интеграции.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проведении внутригосударственного согласования проекта ТР ЕАЭС (проекта изменений в ТР ЕАЭС) замечания и предложения (отзывы) заинтересованных государственных органов и НПП в течение 45 (сорок пять) календарных дней направляются в адрес государственного органа, ответственного за разработку ТР ЕАЭС (изменений в ТР ЕАЭС), для подготовки информации о предоставлении замечаний и предложений по итогам внутригосударственных согласований к проекту ТР ЕАЭС и проекту изменений ТР ЕАЭС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исключительных случаях, если решение по результатам внутригосударственного согласования не может быть направлено в Комиссию в срок, не превышающий 60 (шестидесяти) календарных дней со дня получения от Комиссии проекта ТР ЕАЭС (проекта изменений в ТР ЕАЭС), в связи с необходимостью проведения дополнительного рассмотрения или получения дополнительной информации, государственный орган, ответственный за разработку ТР ЕАЭС (изменений в ТР ЕАЭС) в Республике Казахстан, в письменной форме информирует Комиссию о сроке подготовки указанного решения, который не может превышать 90 (девяносто) календарных дней со дня получения от Комиссии проекта ТР ЕАЭС (проекта изменений в ТР ЕАЭС).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стадии внутригосударственного согласования проекта ТР ЕАЭС (проекта изменений в ТР ЕАЭС) государственный орган, ответственный за разработку ТР ЕАЭС (изменений в ТР ЕАЭС) проводит анализ их регуляторного воздействия, предусматривающий введение регуляторного инструмента и связанных с ним требований или ужесточение регулирования в порядке, предусмотренном законодательством Республики Казахстан.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Введение ответных мер на внутреннем рынке Евразийского экономического союза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Ответные меры вводятся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Предложение о применении ответных мер представляется в уполномоченный орган в области экономической интеграции государственными органами.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Предложение государственного органа о применении ответных мер представляется в виде письменного обращения в адрес уполномоченного органа в области экономической интеграции, к которому прилагается перечень сведений, предоставляемых государственным органом о применении ответных мер,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случаях отсутствия каких-либо сведений,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представления некорректных сведений, а также при необходимости получения дополнительной уточняющей информации для установления целесообразности предлагаемых ответных мер, уполномоченный орган в области экономической интеграции направляет в адрес государственного органа соответствующий запрос в течение 15 (пятнадцать) календарных дней с момента регистрации предложения о применении ответных мер в уполномоченном органе в области регулирования торговой деятельности.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Уполномоченный орган в области экономической интеграции после получения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проводит анализ целесообразности применения ответных мер, с учетом международных обязательств Республики Казахстан в течение 30 (тридцать) календарных дней. При необходимости уполномоченный орган в области регулирования торговой деятельности направляет запрос в государственные органы и иные организации.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случаях непредставления государственным органом запрошенных уполномоченным органом в области экономической интеграции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66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недостающих либо корректных сведений, а также отрицательных результатов анализа целесообразности применения ответных мер, уполномоченный орган в области экономической интеграции в течение 15 (пятнадцать) календарных дней направляет государственному органу обоснованный отказ о дальнейшем рассмотрении предложения о применении ответных мер.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положительных результатов анализа целесообразности применения предложенных ответных мер, уполномоченный орган в области экономической интеграции в течение 15 (пятнадцать) календарных дней готовит заключение о целесообразности применения ответных мер и направляет его на рассмотрение Координационного совета для принятия решения.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Предложение о введении ответных мер рассматривается на заседании Координационного совета.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 итогам заседания Координационного совета: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одобрения применения ответных мер, государственный орган в соответствии со сферой компетенции обеспечивает принятие соответствующего нормативного правового акта и вносит соответствующее предложение на рассмотрение Правительства Республики Казахстан;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неодобрения применения ответных мер, соответствующее решение фиксируется в протоколе Координационного совета.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 введения ответных мер уполномоченный орган в области экономической интеграции совместно с заинтересованными государственными органами в случае необходимости принимает решение о проведении переговоров с соответствующим государством-членом ЕАЭС.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Уполномоченный орган в области экономической интеграции заблаговременно, но не позднее 15 (пятнадцать) календарных дней до даты принятия акта о введении ответных мер, в письменной форме уведомляет ЕЭК и каждое из государств-членов о принятии соответствующей ответной меры.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Ответные меры носят временный характер и применяются только до тех пор, пока мера, нарушающая положения Договора о ЕАЭС и (или) положения международных договоров и актов, составляющих право ЕАЭС, не будет отменена или изменена таким образом, чтобы соответствовать положениям Договора о ЕАЭС и международным договорам и актам, составляющим право ЕАЭС, или пока государства-члены ЕАЭС не договорятся об ином.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участия в Евразийском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 союзе,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непосредственно подчиненных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подотчетных 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квазигосударственного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Национальной палаты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Позиция</w:t>
      </w:r>
    </w:p>
    <w:bookmarkEnd w:id="163"/>
    <w:p>
      <w:pPr>
        <w:spacing w:after="0"/>
        <w:ind w:left="0"/>
        <w:jc w:val="both"/>
      </w:pPr>
      <w:bookmarkStart w:name="z172" w:id="164"/>
      <w:r>
        <w:rPr>
          <w:rFonts w:ascii="Times New Roman"/>
          <w:b w:val="false"/>
          <w:i w:val="false"/>
          <w:color w:val="000000"/>
          <w:sz w:val="28"/>
        </w:rPr>
        <w:t>
      Вопрос № ____________________________________________________________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номер и наименование вопроса повестки дня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Коллегии Комиссии и дата проведения заседания)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Инициатор: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инициатор рассматриваемого вопроса)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Предлагается: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Суть вопроса: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Позиция РК:____________________________________________________________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позиция по данному вопросу (принять решение (распоряжение,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рекомендацию), принять решение (распоряжение, рекомендацию)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замечаний казахстанской стороны, решение (распоряжение, рекомендацию)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снять с повестки дня, как требующее дополнительной проработки,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принимать решение (распоряжение, рекомендацию) с обоснованием причин)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Позиция</w:t>
      </w:r>
    </w:p>
    <w:bookmarkEnd w:id="165"/>
    <w:p>
      <w:pPr>
        <w:spacing w:after="0"/>
        <w:ind w:left="0"/>
        <w:jc w:val="both"/>
      </w:pPr>
      <w:bookmarkStart w:name="z175" w:id="166"/>
      <w:r>
        <w:rPr>
          <w:rFonts w:ascii="Times New Roman"/>
          <w:b w:val="false"/>
          <w:i w:val="false"/>
          <w:color w:val="000000"/>
          <w:sz w:val="28"/>
        </w:rPr>
        <w:t>
      Вопрос № ___________________________________________________________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номер и наименование вопроса повестки дня заседания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Комиссии и дата проведения заседания)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Инициатор: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инициатор рассматриваемого вопроса)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рассмотрения данного вопроса Коллегией ЕЭК: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Предлагается: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Суть вопроса: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Позиции сторон: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Позиция РК:____________________________________________________________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позиция по данному вопросу (подписать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(распоряжение), подписать решение (распоряжение) по итогам обсуждения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учете замечаний казахстанской стороны, решение (распоряжение) снять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повестки дня, как требующее дополнительной проработки, не подписывать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решение (распоряжение) с обоснованием причин)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Тезисы к обсуждению вопроса____________________________________________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участия в Евразийском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 союзе,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подчиненных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подотчетных 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квазигосударственного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Национальной палаты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государственной поддержке промышленности*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поддержки (субсидия)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предпринимателей,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кредитования/лизингового финансирования**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по которому предоставляются 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*** (не менее 2-х знаков)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(статья, пункт), на основании которого осуществляется поддержка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16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суть таблицы отразить оказываемую поддержку по всем направлениям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средств (республиканский бюджет, бюджет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средств Национального Фонда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Информацию необходимо представить по каждой мере поддержки в разрезе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получателя с указанием объема финансирования и кода ОКЭД на уровне не менее 2-х (двух)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знаков. Если представление информации в разрезе каждого получателя невозможно, 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представить совокупные данные на уровне 2-х (двух) знаков ОКЭД.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заполняется в случае предоставления кредитов/лизингового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 ОКЭД – общий классификатор видов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Евразийском 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союзе, а также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подчиненных и подотчетных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квазигосударственного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Национальной палаты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предоставлении замечаний и предложений по итогам процедур внутригосударственного согласования к проекту технического регламента Евразийского экономического союза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проекта ТР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 ТР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Евразийском 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союзе, а также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подчиненных и подотчетных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квазигосударственного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Национальной палаты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предоставлении замечаний и предложений по итогам процедур внутригосударственного согласования к проекту изменений технического регламента Евразийского экономического союза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 ТР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проекта изменения ТР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 ТР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Евразийском 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союзе, а также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подчиненных и подотчетных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квазигосударственного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Национальной палаты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комиссией</w:t>
            </w:r>
          </w:p>
        </w:tc>
      </w:tr>
    </w:tbl>
    <w:bookmarkStart w:name="z18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предоставляемых государственным органом, о применении ответных мер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описывающая проблемную ситуацию, приводящую к наличию препятствия на внутреннем рынке ЕАЭС.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обосновывающая экономический ущерб от препятствия на внутреннем рынке ЕАЭС.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рассмотрении проблемной ситуации органами государственной власти государств-членов ЕАЭС и (или) в судебных инстанциях.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Указания на нормы права ЕАЭС и нормы законодательства государства-члена ЕАЭС в связи с применением (неприменением) которых возникло препятствие.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Копии документов, имеющих отношение к препятствию и описывающих действия (бездействие) органов государств-членов ЕАЭС.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