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cf16" w14:textId="894c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2021 года № 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100 (сто) процентов доли участия государства в уставном капитале товарищества с ограниченной ответственностью "Национальный научный онкологический центр" в оплату акций некоммерческого акционерного общества "Turar Healthcare".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688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21-187. Товарищество с ограниченной ответственностью "Национальный научный онкологический центр",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здравоохранения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227-21,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Товарищества с ограниченной ответственностью"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Товарищество с ограниченной ответственностью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СК-Фармация".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