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dcc0e" w14:textId="3adcc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2021 года № 687.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7"/>
        <w:gridCol w:w="6389"/>
        <w:gridCol w:w="4494"/>
      </w:tblGrid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123 639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7"/>
        <w:gridCol w:w="6389"/>
        <w:gridCol w:w="4494"/>
      </w:tblGrid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123 581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17: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1"/>
        <w:gridCol w:w="6536"/>
        <w:gridCol w:w="3783"/>
      </w:tblGrid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25 306</w:t>
            </w:r>
          </w:p>
        </w:tc>
      </w:tr>
    </w:tbl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1"/>
        <w:gridCol w:w="6536"/>
        <w:gridCol w:w="3783"/>
      </w:tblGrid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25 364</w:t>
            </w:r>
          </w:p>
        </w:tc>
      </w:tr>
    </w:tbl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