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0413" w14:textId="5910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2021 года № 271 "О создании конкурсной комиссии по выбору независимого аудитора для проведения ежегодного внешнего аудита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2021 года № 674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271 "О создании конкурсной комиссии по выбору независимого аудитора для проведения ежегодного внешнего аудита Национального фонда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выбора аудиторской организации для проведения ежегодного внешнего аудита Национального фонда Республики Казахстан, утвержденных постановлением Правительства Республики Казахстан от 8 мая 2013 года № 474,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конкурсную комиссию по выбору независимого аудитора для проведения ежегодного внешнего аудита Национального фонда Республики Казахстан (далее – конкурсная комиссия) с учетом представлений членов Совета по управлению Национальным фондом Республики Казахстан в следующем составе: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1033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Еренгалиевич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вице-министр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Оденович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̶ директор Департамента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Сабденбековна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заместитель заведующего Отделом социально-экономического мониторинга Администрации Президента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Валентиновна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председатель Комитета по финансам и бюджету Сената Парламента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Аманжан Макаримович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член Комитета по финансам и бюджету Мажилиса Парламента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Рашит Сайранович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член Счетного комитета по контролю за исполнением республиканского бюджета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Джумадильдаев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Ануар Серкулович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председатель Комитета казначейства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Батур Алчинович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заместитель директора Департамента монетарных операций Национального Банка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Дидар Амангельдиевич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руководитель управления политики управления обязательствами государства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Казахстан.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Конкурсной комиссии в установленном законодательством Республики Казахстан порядке провести конкурс до 1 октября 2021 года по выбору независимого аудитора для проведения ежегодного внешнего аудита Национального фонда Республики Казахстан на 2021 – 2022 годы и определить по его результатам победителя конкурса.".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