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3ac8" w14:textId="7a33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16 июля 2002 года № 784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 и от 29 мая 2020 года № 336 "Об утверждении перечня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Казахстан, правил их назначения на должности, освобождения от должностей и аттестации"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2021 года № 656.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2020 года № 336 "Об утверждении перечня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Казахстан, правил их назначения на должности, освобождения от должностей и аттестации":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Казахстан, утвержденный указанным постановлением:</w:t>
      </w:r>
    </w:p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4, следующего содержания: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Республиканское государственное предприятие на праве хозяйственного ведения "Казахская национальная академия хореографии".";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Правительством Республики Казахстан на должности, освобождения от должностей и аттестации первых руководителей отдельных государственных организаций высшего и (или) послевузовского образования, утвержденных указанным постановлением: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медицинская справка (врачебное профессионально-консультативное заключение) по форме № 075/у, согласно формам учетной документации в области здравоохранения,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за № 21579), выданная не более чем за шесть месяцев до дня представления документов;".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с изменением, внесенным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