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4adb" w14:textId="f7c4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мероприятий по противодействию теневой экономике на 2021 –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2021 года № 644. Утратило силу постановлением Правительства Республики Казахстан от 14 июля 2023 года № 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противодействию теневой экономике на 2021 – 2023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921 "Об утверждении Плана мероприятий по противодействию теневой экономике на 2019 – 2021 годы и внесении изменений в постановление Правительства Республики Казахстан от 31 мая 2018 года № 309 "Об утверждении Плана мероприятий на 2018 – 2020 годы по реализации Антикоррупционной стратегии Республики Казахстан на 2015 – 2025 годы и противодействию теневой экономике".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организациям (по согласованию), ответственным за исполнение Комплексного плана: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обеспечить своевременную реализацию мероприятий и достижение показателей, предусмотренных в Комплексном плане;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два раза в год, не позднее 15 января и 15 июля, следующего за отчетным полугодием, представлять информацию о ходе исполнения мероприятий Комплексного плана в Агентство Республики Казахстан по финансовому мониторингу (далее – Агентство) (по согласованию).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3- в редакции постановления Правительства РК от 23.02.2022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Агентству по стратегическому планированию и реформам Республики Казахстан (по согласованию) не позднее 30 августа, следующего за отчетным годом, представлять сводную информацию о ходе достижения показателей Комплексного плана в Агентство (по согласованию).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3-1 в соответствии с постановлением Правительства РК от 23.02.2022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Агентству (по согласованию) представлять в Аппарат Правительства Республики Казахстан сводную информацию о ходе: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мероприятий Комплексного плана не позднее 15 марта и 15 сентября, следующего за отчетным полугодием;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достижения показателей Комплексного плана не позднее 15 сентября, следующего за отчетным годом.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4- в редакции постановления Правительства РК от 23.02.2022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Аппарату Правительства Республики Казахстан представлять в Администрацию Президента Республики Казахстан информацию о ходе: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мероприятий Комплексного плана не позднее 15 апреля, следующего за отчетным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достижения показателей Комплексного плана не позднее 30 октября, следующего за отчетным годом.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5- в редакции постановления Правительства РК от 23.02.2022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2021 года № 644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мероприятий по противодействию теневой экономике на 2021 - 2023 годы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Комплексный план с изменениями, внесенными постановлением Правительства РК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результата: в соответствии с Картой стратегических показателей до 2025 года Национального плана развития Республики Казахстан до 2025 года уровень теневого оборота в экономике в % к ВВП в 2021 году составит не более 21,5 %, в 2022 году – не более 19,9 %, в 2023 году – не более 18,2 %.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Бюро национальной статистики уровень теневой экономики в 2019 году составил 23,69 %.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основная доля теневой экономики (11,38 % из 23,69 %) или 48 % приходится на индикаторы Комитета государственных доходов Министерства финансов Республики Казахстан, это: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разница в доходе, рассчитанная на основе отклонения уровня уплаты налогов от среднеотраслевого показателя (в разрезе регионов);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расхождения данных КГД по внешней торговле с таможенной статистикой страны контрагента с учетом корректировки на объем транзита и методологических особенностей.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Вторым весомым индикатором является объем валовой добавленной стоимости предприятий неформального сектора – (6,2 % из 23,69 %) или 26 % теневой экономики.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указанные два индикатора составляют 74 % теневого сектора.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снижения уровня теневой экономики разработан ряд предложений, направленных на совершенствование налогового и таможенного администрирования. Необходимо разработать программу по стимулированию добровольного поэтапного выхода из теневого оборота предприятий неформального сектора (домашних хозяйств).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причинами ухода экономики в тень являются: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Несовершенство экономических, инфраструктурных стимулов для снижения наличной формы расчета.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Административные барьеры и недостаточный уровень государственной поддержки открытого предпринимательства.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Негативное влияние нелегальной деятельности.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Недостаточные меры стимулирования граждан и предпринимателей для добровольного выхода из теневой экономики.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Cнижение уровня социальной защищенности населения в условиях кризиса экономики.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проекта/мероприятия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(для проекта)/форма завершения (для мероприятия)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завершения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результаты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(тыс. тенге)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Совершенствование таможенного администрирования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предотвращение экономической контрабанды и уклонения от уплаты таможенных платежей и налогов, исключение фактов недостоверного декларирования (недекларирования) товаров и транспортных средств, перемещаемых через таможенную границу, недопущение контрабандного вывоза из страны стратегически важных товаров и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эффект: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совершенствование таможенного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повышение уровня собираемости таможенных пошлин.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увеличение поступлений таможенных платежей и налогов в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сокращение разницы в статистике внешней торговли с КНР.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технических условий по обмену информацией в области контроля за перемещением энергоресурсов в рамках Протокола между таможенными службами государств-членов Шанхайской организации сотрудничества от 30 октября 2008 года (Республика Узбекистан, КНР, Республика Таджикистан)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канала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ИАС ТБД (САИС) с информационными системами КГД (ИС "Астана-1") в части: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получения данных о перемещаемых грузах и перевозчиках;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передачи данных о зафиксированных САИС грузовых автотранспортных средствах;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получения данных о помещенных под таможенную процедуру таможенного транзита автотранспортных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Интеграция ИС "Астана-1" с единым реестром сертификатов соответствия ЕАЭС в целях автоматической проверки подлинности сертификатов соответствия при таможенной очистке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в эксплуатацию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МТИ, МЦРИАП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Совершенствование механизма работы в рамках протоколов с КНР об обмене предварительной информацией о товарах и транспортных средствах, перемещаемых через таможенную границу (в ИС "Астана-1" в части автоматизации сопоставления сведений СУР на момент таможенной очистки товаров)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автоматического сопоставления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механизма работы в рамках протоколов с Республикой Узбекистан об обмене предварительной информацией о товарах и транспортных средствах, перемещаемых через таможенную границу (в ИС "Астана-1" в части автоматизации сопоставления сведений СУР на момент таможенной очистки товаров)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обмена предварительной информацией с КНР в онлайн- режиме о товарах (в т.ч. отправителях, получателях, номерах вагонов), перемещаемых через таможенную границу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технических правил интеграции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СУР (Big data, искусственный интеллект) при категорировании участников внешнеэкономической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СУР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НПП (по согласованию)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эффективности таможенных досмотров, с ежегодным увеличением на 5%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45 %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50 %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55 %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соглашения с уполномоченными органами Турции по обмену предварительными сведениями о перемещаемых товарах и транспортных средствах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соглашения с уполномоченными органами Республики Иран по обмену предварительными сведениями о перемещаемых товарах и транспортных средствах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соглашения с уполномоченными органами Туркменистана по обмену предварительной информацией об экспортно-импортных операциях с товарами и транспортными средствами, перемещаемыми между Республикой Казахстан и Туркменистаном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технических условий и интеграция информационных систем по обмену предварительной информацией об экспортно-импортных операциях о товарах и транспортных средствах, перемещаемых между Республикой Казахстан и Грузией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технических условий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МЦРИАП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интеграция информационных систем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системы связи и слежения в отношении товаров и транспортных средств при процедуре таможенного транзита через территорию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ЕАЭС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МЦРИАП, 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Совершенствование налогового администрирования и вывод предпринимателей из теневого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эффективное, прозрачное налоговое администрирование, оперативный обмен информацией между государственными органами и банками второго уровня, действенное реагирование по нейтрализации фирм-"однодневок".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эффект: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увеличение прозрачности операций предпринимателей;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совершенствование системы налогового администрирования;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повышение уровня собираемости налогов и других обязательных платежей в бюджет.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ежегодное увеличение доли предпринимателей, принимающих оплату безналичным путем;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увеличение налоговых поступлений в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снижение уровня недоимки налоговых поступлений в бюджет.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совершенствования уголовного законодательства с определением целесообразности внесения изменений и дополнений в части: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экономической контрабанды, уклонения от уплаты налогов и других обязательных платежей в бюджет и рассмотрением необходимости снижения пороговых значений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и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ГП (по согласованию), НПП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выписки фиктивных счетов-фактур с рассмотрением возможности исключения понятия "субъект частного предпринимательства", усиления ответственности и введения уголовной ответственности за незаконное образование (создание, реорганизация) субъекта частного предпринимательства через подставных лиц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и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ГП (по согласованию), ВС (по согласованию), КНБ (по согласованию), НПП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совершенствования административного законодательства с определением целесообразности внесения изменений и дополнений в части: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правонарушений в сфере таможенного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МЮ, ГП (по согласованию), НПП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установления ответственности (штраф) при приобретении и переработке сырья без документов, подтверждающих законность их происхождения, в случае отсутствия признаков уголовного наказания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усиления ответственности (увеличение штрафа) за необеспечение достоверного учета добытых углеводородов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введения ответственности за продажу товаров, подлежащих маркировке контрольными (идентификационными) знаками или материальными носителями, без наличия на них контрольных (идентификационных) знаков или материальных носителей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МЮ, МФ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введения ответственности за утрату или умышленное повреждение, уничтожение электронных идентификаторов (навигационных пломб) или их удаление, замену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ИС "ЭСФ" в части выявления и запрета выставления электронных счетов-фактур в целях пресечения бестоварных сделок, в том числе при отсутствии фактического выполнения работ и оказания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ИС "ЭСФ"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(ограниченного) доступа КГД к ИС "СИОПСО" (КПСиСУ ГП) при осуществлении налогового администрирования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ИС "СИОСПО"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установленном законодательством порядке проверок в отношении недобросовестных налогоплательщиков в сфере оборота подакцизной продукции, а также участников внешнеэкономической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 результатах проверок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полугодия, не позднее 20 января и 20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внесения изменений в налоговое законодательство в части: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возможности определения органами государственных доходов фактической поставки товаров, выполнения работ и услуг;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приема сведений POS-терминалов и QR-платежей с учетом функционала контрольно – кассовых машин в информационную систему КГД через систему КЦМР;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 согласованию), МЦРИАП, МТИ, АФК (по согласованию), НПП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введения обязательства выписки ЭСФ лицами, осуществляющими выдачу документов об оценке соответствий, и владельцами складов временного хранения и таможенных складов, таможенными представителями, таможенными перевозчиками;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реализации механизма по предварительному оповещению налогоплательщика об использовании фиктивных счетов- фактур до начисления налогов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информационного взаимодействия путем унификации СУР АФМ и КГД в целях противодействия криминальному обналичиванию и выписке фиктивных счетов-фактур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проверок соблюдения законодательства уполномоченными государственными органами по вопросам выдачи визы "бизнес-иммигрант" при регистрации юридических лиц на нерезидентов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процедур камерального контроля, в том числе: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процедуры сквозного контроля от импорта до конечного потребителя;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процедуры с использованием данных по импорту и другие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внедрения СУР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к работодателям, использующим труд работников без заключения трудовых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меры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МИО, НПП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 выработка мер по противодействию фирмам- "однодневкам" и криминальному обналичиванию, повышению эффективности их идентификации на ранней стадии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создании МВРГ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АФМ (по согласованию), НБ (по согласованию), АРРФР (по согласованию), МЮ, МЦРИАП, МНЭ, ГП (по согласованию), НПП (по согласованию), АФК (по согласованию)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совместного анализа с выработкой предложений в части актуализации предельных размеров сумм снятия субъектами предпринимательства наличных денег с банковских счетов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анализ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2023 года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МНЭ, МФ, АФМ (по согласованию), НПП (по согласованию)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эффективности мер по взаиморасчетам между юридическими лицами при пороговом значении 1000 МРП и выработка предложений по снижению сумм взаиморасчетов с 1000 до 500 МРП, в т.ч. для индивидуальных предпринимателей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 согласованию), МНЭ, АРРФР (по согласованию), АФМ (по согласованию), НПП (по согласованию),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рамках камерального контроля пилотного проекта в отношении рисковых налогоплательщиков с использованием средств биометрической идентификации, последующим оповещением о необходимости подтверждения личности должностных лиц для пресечения фактов выписки (аннулирования) фиктивных электронных счетов-фактур и подачи недостоверной налоговой отчетности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проведении пилотного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МЦРИАП, НАО "ГК "Правительство для граждан" (по согласованию), МЮ, МНЭ, НПП (по согласованию), АФК (по согласованию)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информационных систем (интеграция ИС государственных органов)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пилотного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благоприятной конкуренции и эффективное распределение 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эффективное освоение и устранение рисков растраты бюджетных средств, обеспечение открытости при освоении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эффект: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экономия и рациональное использование бюджетных средств;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открытость и прозрачность мер, принимаемых государством;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принципов состязательности, равенства, конкурентоспособности и добросовестности 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снижение доли государственных закупок из одного источника;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создание условий для населения с учетом социально–экономических потребностей.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проекта/мероприятия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(для проекта) / форма завершения (для мероприятия)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результаты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Предполагаемые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предоставления мер государственной поддержки и источников возмещения по проектам ГЧП с учетом потребностей регионов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предоставления мер ГЧП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НПП (по согласованию)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действующие НПА для обеспечения возможности зачисления и проведения прослеживаемости расходования бюджетных средств, выделяемых в рамках государственных закупок, и средств квазигосударственного сектора в виде электронных денег Национального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НПА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МНЭ, НБ (по согласованию)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на базе системы мгновенных платежей платформы для обеспечения зачисления бюджетных средств, выделяемых в рамках государственных закупок, и средств квазигосударственного сектора в виде электронных денег Национального Банка с возможностью прослеживания расходования бюджетных денег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платформы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МФ, МНЭ, МЦРИАП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Защита интересов населения от нелегального бизнеса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Цель: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организаторами игорного бизнеса и лотерейной деятельности требований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соблюдение требований законодательства в сфере предпринимательства.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эффект: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исключение распространения интернет-ресурсов азартных игр на территории страны;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концентрация игорных заведений исключительно в специально разрешенных зонах;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предотвращение вывода денежных средств за рубеж посредством онлайн-казино и финансовых пирамид;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защита населения от приобретения некачественной и контрафактной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снятие социальной напряженности среди населения от последствий незаконной деятельности.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поэтапное снижение доли незаконной предпринимательской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увеличение поступления налогов от игорных заведений.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проекта/мероприятия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(для проекта)/форма завершения (для мероприятия)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результаты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Предполагаемые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Запуск в действие системы "Автоматизированный мониторинг национального информационного пространства" для мониторинга, выявления, фиксации и блокирования материалов, содержащих признаки финансовых пирамид (на сайтах, в социальных мессенджерах и других мобильных приложениях)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системы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Блокирование доступа к сайтам, содержащим запрещенный контент (информационное содержание web-страниц), посредством программы "Киберщит Казахстана"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критериев системы "Киберщит Казахстана"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АФМ (по согласованию), ГП (по согласованию), МИОР, МЦРИАП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правил проведения лотерей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8 августа 2016 года № 227 и Министра национальной экономики Республики Казахстан от 17 августа 2016 года № 373 "Об утверждении критериев оценки степени риска и проверочных листов за соблюдением законодательства Республики Казахстан об игорном бизнесе" в целях запрета приема платежей и выдачи выигрышей без центра учета ставок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МКС, МНЭ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торговыми интернет-площадками с целью предупреждения фактов организации и проведения незаконного игорного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 о сотрудничестве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меморандума о сотрудничестве между АФМ, МФ и ассоциациями производителей, импортеров алкогольной и табачной продукции в целях пресечения теневого оборота алкогольной и табачной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механизма координации работы заинтересованных государственных органов и организаций на базе IPR Center (НИИС МЮ)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создании МВРГ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2021 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МФ, АФМ (по согласованию), МВД, МИОР, МЦРИАП, ВС (по согласованию), ГП (по согласованию), МНЭ, НПП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по вопросам защиты прав интеллектуальной собственности, в том числе в отношении оборота контрафактной продукции в Казахстане, и выработка предложений по обеспечению защиты прав интеллектуальной собственности, снижению контрафактной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справка о результатах исследования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МФ, АФМ (по согласованию), МВД, МИОР, МЦРИАП, ВС (по согласованию), ГП (по согласованию), МНЭ, НПП (по согласованию)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методических рекомендаций по выявлению и расследованию фактов создания и руководства финансовой (инвестиционной) пирамидой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МВД, ГП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Создание благоприятной бизнес-среды в отраслях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Цели: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совершенствование налогообложения с учетом особенностей отраслей экономики;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выведение из тени поставщиков товаров и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цифровизация и создание конкурентных условий в вопросах субсидирования;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снижение неформально занятых в отраслях экономики;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повышение прозрачности сметных цен и ценообразования.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эффект: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повышение конкурентоспособности отечественной продукции и наращивание объемов продаж;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снижение уровня импорта продовольствия;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внедрение эффективной системы государственной поддержки;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недопущение хищения бюджетных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создание условий для населения с учетом социально-экономических потребностей;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недопущение замены качественных товаров, работ и услуг на дешевые аналоги.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KPI: снижение доли ненаблюдаемой (теневой) экономики до 2023 года в отраслях: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оптовая и розничная торговля – 6,1 %;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транспорт и складирование – 2,9 %;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сельское, лесное и рыбное хозяйство – 1,7 %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обрабатывающая промышленность – 1,1 %;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операции с недвижимым имуществом – 0,6 %.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проекта/мероприятия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(для проекта)/форма завершения (для мероприятия)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результаты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Торговля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списка товаров в модуле "Виртуальный склад" ИС "ЭСФ"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перечня товаров и внесение изменений в НПА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АФМ (по согласованию), НПП (по согласованию)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пилотного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изменений в "Виртуальный склад"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развитие системы мгновенных платежей, позволяющей проведение платежей в онлайн-режиме между клиентами разных банков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платформы в пилотном режиме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АФК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внедрение системы маркировки и прослеживаемости товаров в целях всестороннего контроля товаров на всех этапах его движения (ввоз, производство, реализация)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НПА по маркировке и прослеживаемости товаров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срок, устанавливаемый Правительством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МФ, МЗ, МСХ, МИИР, МЦРИАП, МНЭ, НПП (по согласованию), АО "Казахтелеком"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Поэтапное внедрение передового опыта функционирования биржи и биржевой инфраструктуры зерна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от общего оборота зерна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МСХ, АЗРК (по согласованию), АО "ИУЦ" (по согласованию), НПП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 Транспорт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системы управления транспортными документами для перевода в электронный формат перевозочных документов, в том числе товарно-транспортных накладных, и интеграция с ИС "ЭСФ"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и интеграция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МФ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 электронного билетирования пассажиров на городских (пригородных) маршрутах регулярных автомобильных перевозок пассажиров и багажа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внедрения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системы взимания платы за использование особо охраняемых природных территорий (автотранспорт)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КПП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, МЦРИАП,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 выработка мер по пресечению деятельности пассажирских перевозок, нарушающих действующее законодательство Республики Казахстан, в том числе осуществляющих перевозки пассажиров по договору аренды автотранспортного средства с экипажем, заключенному посредством мобильного приложения по заказу такси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создании МВРГ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МВД, МФ, МЦРИАП, МНЭ, НПП (по согласованию)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карта, утвержденная МИИР, МВД, МФ, МЦРИАП,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Сельское хозяйство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Интеграция информационных систем субсидирования с государственными базами данных других государственных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интеграция ИС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МЮ, МВД, МЦРИАП, АО "ИУЦ" (по согласованию), НПП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механизма субсидирования по принципу "бюджетирование, ориентированное на результат" за счет введения встречных обязательств для субъектов агропромышленного комплекса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Правила субсидирования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МФ, МНЭ, АЗРК (по согласованию), МЮ, МИИР, МЦРИАП, АПК (по согласованию), НПП (по согласованию)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Обрабатывающая промышленность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современных методов расчета пересмотр в паспортах производств АНПЗ, ПНХЗ, ПКОП и национальных стандартах норм технологических потерь и сжега в сторону их снижения (с учетом модернизации НПЗ, обновления оборудования)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по 3-м крупным НПЗ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МТИ, АФМ (по согласованию),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НПП (по согласованию)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паспорта производств и национальные стандарты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на ПНХЗ, АНПЗ, ПКОП электронных весов с онлайн передачей данных об отгрузке отдельных видов нефтепродуктов в органы государственных доходов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технической документации по АНПЗ и ПКОП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"КазМунайГаз" (по согласованию), МЭ, МФ, МТИ, АО "НИТ" (по согласованию)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приборов учета по АНПЗ и ПКОП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технической документации по ПНХЗ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2023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Операции с недвижимым имуществом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систем банков второго уровня с информационными системами государственных органов в целях регистрации сделок с недвижимым имуществом и транспортными средствами в безналичной форме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НБ (по согласованию), МФ, НАО "ГК Правительство для граждан" (по согласованию), МЮ, МВД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 до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НБ (по согласованию), МФ, МСХ, МИИР, МЧС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Строительство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приказы МНЭ от 19 марта 2015 года № 229 и от 2 апреля 2015 года № 304 в части конкретизации случаев обязательной корректировки проектно-сметной документации по проектам, строящимся за счет бюджетных средств и иных форм государственных инвестиций, исключив возможность самостоятельной замены товаров, работ и услуг, совокупность которых превышает 30% от общей стоимости проекта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приказы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государственного банка проектов строительства: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приказ МНЭ от 19 ноября 2015 года № 705 в части определения порядка исключения проектов строительства (технико-экономическое обоснование и проектно-сметная документация) из электронного архива государственного банка проектов строительства в случаях необоснованного завышения стоимости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приказ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интернет-ресурса государственного банка проектов строительства в соответствии с сервисной моделью: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 в доступной и понятной форме, по названию, производственной мощности, общей стоимости и стоимости в разрезе оборудования и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 предусмотреть доступ к первичной информации сайта без процедуры регистрации, для обеспечения открытости и усиления общественного контроля за ценообразованием и качеством товаров, работ или услуг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сайта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МЦРИАП, НПП (по согласованию)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обязательств передачи прав заказчику проекта для беспрепятственного использования и хранения технико-экономических обоснований и проектно-сметной документации в государственном банке проектов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приказы МФ от 11 декабря 2015 года № 648 и МНЭ от 19 ноября 2015 года № 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МЮ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автоматизированные измерительные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АНПЗ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нефтеперерабатывающий завод"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"ИУЦ"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"Информационно-учетный 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"ГК "Правительство для граждан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межведомственная рабочая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экономический союз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ИАС ТБД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информационно-аналитическая система транспортной базы данных и мониторинга динамики безопасности перевозок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финансистов Казахстана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СИОПСО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информационного обмена правоохранительных и специальных органов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КЦМР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центр межбанковских расчетов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нефтеперерабатывающий завод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ПНХЗ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нефтехимический завод"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ПКОП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"ПетроКазахстан Ойл Продактс"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торговли и интеграции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рисками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"НИТ"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счета-фактуры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Комплексному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плану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противодействию теневой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экономике на 2021 – 2023 годы</w:t>
            </w:r>
          </w:p>
        </w:tc>
      </w:tr>
    </w:tbl>
    <w:bookmarkStart w:name="z11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показателей противодействия ненаблюдаемой (теневой) экономике с закреплением за оцениваемыми государственными органами до 2023 года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Комплексный план дополнен приложением в соответствии с постановлением Правительства РК от 23.02.2022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N 1 - "Производители преднамеренно не регистрируются – подпольная деятельность"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 год – 0,38 %; 2022 год – 0,35 %; 2023 год – 0,32 %.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  <w:p>
            <w:pPr>
              <w:spacing w:after="0"/>
              <w:ind w:left="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разрезе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информации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государственные органы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незарегистрированных занятых к общему количеству занятого населения (%)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МФ, МСХ, МЭ, МИИР, МТИ, МКС, МИОР, МЮ,  МП , МЗ, НБ (по согласованию), МНВО, МЭПР , МЦРИАП, МВД, АЗРК (по согласованию), МИО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занятые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МТСЗН, МФ, МСХ, МЭ, МИИР, МТИ, МКС, МИОР, МЮ,  МП , МЗ, НБ (по согласованию),  МНВО, МЭПР ,, МЦРИАП, МВД, АЗРК (по согласованию), МИО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отраслям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 и кондиционированным воздухом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сбор, обработка и удаление отходов, деятельность по ликвидации загрязнений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регионам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 Астана 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N 2 – "Производители преднамеренно не регистрируются – незаконная деятельность"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 год – 1,82 %; 2022 год – 1,68 %; 2023 год – 1,54 %.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8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наркозависимых лиц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8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изъятых контрабандных товаров (млн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МВД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МВД, МФ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8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изъятой контрафактной продукции (тысяча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МВД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МВД, МЮ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8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Браконьерская деятельность (древесина, рога сайгака и др.), (тысяча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МЭПР ,, МВД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МЭПР ,, МВД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N 3 – "Производители, которые в соответствии с законодательством не должны регистрироваться"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 год – 7,23 %; 2022 год – 6,69 %; 2023 год – 6,12 %.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малого и среднего бизнеса в валовом внутреннем продукте (% к ВВП)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(по согласованию)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МИИР, МТИ, АЗРК (по согласованию)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N 6 – "Производители, сознательно предоставляющие неточные данные"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 год – 7,07 %; 2022 год - 6,54 %; 2023 год – 5,98 %.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94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предприятий, не достигших среднего СГД в сравнении с аналогичным показателем предыдущего года, с учетом размерности предприятий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МСХ, МЭ, МИИР, МТИ, МКС, МИОР, МЮ,  МП , МЗ, НБ (по согласованию),  МНВО, МЭПР ,, МЦРИАП, МВД, АЗРК (по согласованию), МИО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отраслям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 и кондиционированным воздухом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сбор, обработка и удаление отходов, деятельность по ликвидации загрязнений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регионам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Астана 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9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импорта Республики Казахстан с данными экспорта Китайской Народной Республики (млн долларов США)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9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безналичных платежей населения за товары (услуги) в розничной торговле (%)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МНЭ, МФ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N 7 а – "Данные, которые являются неполными, не собранными или собранными не напрямую из первичных источников"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 год – 5,01 %; 2022 год – 4,64 %; 2023 год – 4,24 %.
</w:t>
            </w:r>
          </w:p>
          <w:p>
            <w:pPr>
              <w:spacing w:after="0"/>
              <w:ind w:left="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9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 представивших данные статистической отчетности к общему числу респондентов (%)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республике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(по согласованию)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  <w:bookmarkEnd w:id="9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МИОР</w:t>
            </w:r>
          </w:p>
          <w:bookmarkEnd w:id="10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  <w:bookmarkEnd w:id="10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  <w:bookmarkEnd w:id="10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АЗРК</w:t>
            </w:r>
          </w:p>
          <w:bookmarkEnd w:id="10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  <w:bookmarkEnd w:id="10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  <w:bookmarkEnd w:id="10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</w:t>
            </w:r>
          </w:p>
          <w:bookmarkEnd w:id="10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  <w:bookmarkEnd w:id="10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ВДС</w:t>
            </w:r>
          </w:p>
          <w:bookmarkEnd w:id="10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СГД</w:t>
            </w:r>
          </w:p>
          <w:bookmarkEnd w:id="10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годовой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</w:t>
            </w:r>
          </w:p>
          <w:bookmarkEnd w:id="11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  <w:bookmarkEnd w:id="11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АФМ</w:t>
            </w:r>
          </w:p>
          <w:bookmarkEnd w:id="112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  <w:bookmarkEnd w:id="11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БНС АСПиР</w:t>
            </w:r>
          </w:p>
          <w:bookmarkEnd w:id="11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Бюро национальной статистики Агентства по стратегическому планированию и реформам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МТИ</w:t>
            </w:r>
          </w:p>
          <w:bookmarkEnd w:id="11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торговли и интеграции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  <w:bookmarkEnd w:id="11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  <w:bookmarkEnd w:id="11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МЦРИАП</w:t>
            </w:r>
          </w:p>
          <w:bookmarkEnd w:id="11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  <w:bookmarkEnd w:id="11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МЭПР</w:t>
            </w:r>
          </w:p>
          <w:bookmarkEnd w:id="12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  <w:bookmarkEnd w:id="12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</w:tbl>
    <w:bookmarkStart w:name="z100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22"/>
    <w:bookmarkStart w:name="z100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показатели за 2022 и 2023 годы не включают увеличение объема расхождения импорта Республики Казахстан с данными экспорта Китайской Народной Республики относительно 2021 года, связанного с методологическими особенностями.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