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2c07c" w14:textId="2c2c0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отдельного участка земель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сентября 2021 года № 630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130 </w:t>
      </w:r>
      <w:r>
        <w:rPr>
          <w:rFonts w:ascii="Times New Roman"/>
          <w:b w:val="false"/>
          <w:i w:val="false"/>
          <w:color w:val="000000"/>
          <w:sz w:val="28"/>
        </w:rPr>
        <w:t xml:space="preserve">Земельного кодекса Республики Казахстан от 20 июня 2003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Перевести земельный участок общей площадью 24,79 гектара из категории земель лесного фонда Бурлинского коммунального государственного учреждения по охране лесов и животного мира государственного учреждения "Управление природных ресурсов и регулирования природопользования Западно-Казахстанской области" (далее – учреждение) в категорию земель населенных пунктов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Западно-Казахстанской области в установленном законодательством Республики Казахстан порядке обеспечить предоставление акимату Бурлинского района Западно-Казахстанской области земельного участка, указанного в пункте 1 настоящего постановления, в связи с изменением границ (черты) населенного пункта.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Акимату Бурлинского района Западно-Казахстанской области в соответствии с действующим законодательством Республики Казахстан возместить в доход республиканского бюджета потери и убытки лесохозяйственного производства, вызванные изъятием лесных угодий для использования их в целях, не связанных с ведением лесного хозяйства, и принять меры по расчистке площади с передачей полученной древесины на баланс указанного учреждения.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2021 года № 630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земель, переводимых из категории земель лесного фонда в категорию земель населенных пунктов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7"/>
        <w:gridCol w:w="2185"/>
        <w:gridCol w:w="1361"/>
        <w:gridCol w:w="2185"/>
        <w:gridCol w:w="1362"/>
      </w:tblGrid>
      <w:tr>
        <w:trPr>
          <w:trHeight w:val="30" w:hRule="atLeast"/>
        </w:trPr>
        <w:tc>
          <w:tcPr>
            <w:tcW w:w="5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2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Покрытая лесом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покрытая лесом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усадьбы</w:t>
            </w:r>
          </w:p>
        </w:tc>
      </w:tr>
      <w:tr>
        <w:trPr>
          <w:trHeight w:val="30" w:hRule="atLeast"/>
        </w:trPr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Бурлинское коммунальное государственное учреждение по охране лесов и животного мира государственного учреждения "Управление природных ресурсов и регулирования природопользования Западно-Казахстанской области"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