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edc5" w14:textId="87ce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республиканских государственных юридических лиц и внесении изменений и дополнений в постановления Правительства Республики Казахстан от 21 апреля 1998 года № 368 "О Республиканской ономастической комиссии при Правительстве Республики Казахстан" и от 23 сентября 2014 года № 1003 "Вопросы Министерства культуры и спорта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2021 года № 624.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республиканские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культуры Министерства культуры и спорта Республики Казахстан уполномоченным органом по руководству соответствующей отраслью (сферой) государственного управления в отношении переименовываемых республиканских государственных юридических лиц.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культуры Министерства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пунктов 1 и 2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 и дополнения: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4 с изменениями, внесенными постановлениями Правительства РК от 25.03.2022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подписания, за исключением абзацев сто семьдесят первого, сто семьдесят третьего, сто семьдесят четвертого, сто семьдесят пятого, сто семьдесят шестого, сто семьдесят седьмого и сто семьдесят восьмого подпункта 2) пункта 4, которые вводятся в действие с 1 января 2022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апреля 2021 года "О внесении изменений и дополнений в некоторые законодательные акты Республики Казахстан по вопросам туристской деятельности", абзаца сто семьдесят второго подпункта 2) пункта 4, который вводится в действие после дня введения в действие соответствующих изменений и дополнений, вносимых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624</w:t>
            </w:r>
          </w:p>
        </w:tc>
      </w:tr>
    </w:tbl>
    <w:bookmarkStart w:name="z5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юридических лиц</w:t>
      </w:r>
    </w:p>
    <w:bookmarkEnd w:id="6"/>
    <w:bookmarkStart w:name="z5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"Алматинский музыкальный колледж имени П. Чайковского" Министерства культуры и спорта Республики Казахстан в республиканское государственное казенное предприятие "Алматинский музыкальный колледж имени Петра Чайковского" Комитета культуры Министерства культуры и спорта Республики Казахстан.</w:t>
      </w:r>
    </w:p>
    <w:bookmarkEnd w:id="7"/>
    <w:bookmarkStart w:name="z5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"Алматинское хореографическое училище имени А. Селезнева" Министерства культуры и спорта Республики Казахстан в республиканское государственное казенное предприятие "Алматинское хореографическое училище имени Александра Селезнева" Комитета культуры Министерства культуры и спорта Республики Казахстан.</w:t>
      </w:r>
    </w:p>
    <w:bookmarkEnd w:id="8"/>
    <w:bookmarkStart w:name="z5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"Республиканский эстрадно-цирковой колледж имени Ж. Елебекова" Министерства культуры и спорта Республики Казахстан в республиканское государственное казенное предприятие "Республиканский эстрадно-цирковой колледж имени Жусипбека Елебекова" Комитета культуры Министерства культуры и спорта Республики Казахстан.</w:t>
      </w:r>
    </w:p>
    <w:bookmarkEnd w:id="9"/>
    <w:bookmarkStart w:name="z5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"Алматинский колледж декоративно-прикладного искусства имени О. Тансыкбаева" Министерства культуры и спорта Республики Казахстан в республиканское государственное казенное предприятие "Алматинский колледж декоративно-прикладного искусства имени Орала Тансыкбаева" Комитета культуры Министерства культуры и спорта Республики Казахстан.</w:t>
      </w:r>
    </w:p>
    <w:bookmarkEnd w:id="10"/>
    <w:bookmarkStart w:name="z5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"Казахская национальная академия хореографии" Министерства культуры и спорта Республики Казахстан в республиканское государственное предприятие на праве хозяйственного ведения "Казахская национальная академия хореографии" Комитета культуры Министерства культуры и спорта Республики Казахстан.</w:t>
      </w:r>
    </w:p>
    <w:bookmarkEnd w:id="11"/>
    <w:bookmarkStart w:name="z5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"Казахская национальная консерватория имени Курмангазы" Министерства культуры и спорта Республики Казахстан в республиканское государственное учреждение "Казахская национальная консерватория имени Курмангазы" Комитета культуры Министерства культуры и спорта Республики Казахстан.</w:t>
      </w:r>
    </w:p>
    <w:bookmarkEnd w:id="12"/>
    <w:bookmarkStart w:name="z5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 в республиканское государственное учреждение "Казахская национальная академия искусств имени Темирбека Жургенова" Комитета культуры Министерства культуры и спорта Республики Казахстан.</w:t>
      </w:r>
    </w:p>
    <w:bookmarkEnd w:id="13"/>
    <w:bookmarkStart w:name="z5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"Казахский национальный университет искусств" Министерства культуры и спорта Республики Казахстан в республиканское государственное учреждение "Казахский национальный университет искусств" Комитета культуры Министерства культуры и спорта Республики Казахстан.</w:t>
      </w:r>
    </w:p>
    <w:bookmarkEnd w:id="14"/>
    <w:bookmarkStart w:name="z5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Министерства культуры и спорта Республики Казахстан в республиканское государственное учреждение "Республиканская средняя специализированная музыкальная школа-интернат для одаренных детей имени Куляш Байсеитовой" Комитета культуры Министерства культуры и спорта Республики Казахстан.</w:t>
      </w:r>
    </w:p>
    <w:bookmarkEnd w:id="15"/>
    <w:bookmarkStart w:name="z5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"Республиканская казахская специализированная музыкальная школа-интернат для одаренных детей имени А. Жубанова" Министерства культуры и спорта Республики Казахстан в республиканское государственное учреждение "Республиканская казахская специализированная музыкальная школа-интернат для одаренных детей имени Ахмета Жубанова" Комитета культуры Министерства культуры и спорта Республики Казахстан.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624№</w:t>
            </w:r>
            <w:r>
              <w:br/>
            </w:r>
          </w:p>
        </w:tc>
      </w:tr>
    </w:tbl>
    <w:bookmarkStart w:name="z5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624</w:t>
            </w:r>
          </w:p>
        </w:tc>
      </w:tr>
    </w:tbl>
    <w:bookmarkStart w:name="z5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по делам архивов и управления документацией Министерства культуры и спорта Республики Казахстан</w:t>
      </w:r>
    </w:p>
    <w:bookmarkEnd w:id="18"/>
    <w:bookmarkStart w:name="z5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624</w:t>
            </w:r>
          </w:p>
        </w:tc>
      </w:tr>
    </w:tbl>
    <w:bookmarkStart w:name="z5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культуры Министерства культуры и спорта Республики Казахстан</w:t>
      </w:r>
    </w:p>
    <w:bookmarkEnd w:id="20"/>
    <w:bookmarkStart w:name="z5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624</w:t>
            </w:r>
          </w:p>
        </w:tc>
      </w:tr>
    </w:tbl>
    <w:bookmarkStart w:name="z60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культуры Министерства культуры и спорта Республики Казахстан</w:t>
      </w:r>
    </w:p>
    <w:bookmarkEnd w:id="22"/>
    <w:bookmarkStart w:name="z6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624</w:t>
            </w:r>
          </w:p>
        </w:tc>
      </w:tr>
    </w:tbl>
    <w:bookmarkStart w:name="z61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делам спорта и физической культуры Министерства культуры и спорта Республики Казахстан</w:t>
      </w:r>
    </w:p>
    <w:bookmarkEnd w:id="24"/>
    <w:bookmarkStart w:name="z6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624</w:t>
            </w:r>
          </w:p>
        </w:tc>
      </w:tr>
    </w:tbl>
    <w:bookmarkStart w:name="z6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Комитета по делам спорта и физической культуры Министерства культуры и спорта Республики Казахстан</w:t>
      </w:r>
    </w:p>
    <w:bookmarkEnd w:id="26"/>
    <w:bookmarkStart w:name="z6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2021 года № 624</w:t>
            </w:r>
          </w:p>
        </w:tc>
      </w:tr>
    </w:tbl>
    <w:bookmarkStart w:name="z6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индустрии туризма Министерства культуры и спорта Республики Казахстан</w:t>
      </w:r>
    </w:p>
    <w:bookmarkEnd w:id="28"/>
    <w:bookmarkStart w:name="z6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