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f10" w14:textId="2a7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910 "О Плане законопроектных работ Правительства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2021 года № 617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29 декабря 2020 года № 910 "О Плане законопроектных работ Правительства Республики Казахстан на 2021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 2021 год, утвержденном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5975"/>
        <w:gridCol w:w="575"/>
        <w:gridCol w:w="575"/>
        <w:gridCol w:w="575"/>
        <w:gridCol w:w="575"/>
        <w:gridCol w:w="1656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кинематографии и культуры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