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678e" w14:textId="5ad6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13 мая 2011 года № 511 "Об утверждении перечня организаций, являющихся субъектами базового финансирования"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2021 года № 613. Утратило силу постановлением Правительства Республики Казахстан от 3 июня 2022 года № 361.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Правительства РК от 03.06.2022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мая 2011 года № 511 "Об утверждении перечня организаций, являющихся субъектами базового финансирования"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 организаций</w:t>
      </w:r>
      <w:r>
        <w:rPr>
          <w:rFonts w:ascii="Times New Roman"/>
          <w:b w:val="false"/>
          <w:i w:val="false"/>
          <w:color w:val="000000"/>
          <w:sz w:val="28"/>
        </w:rPr>
        <w:t>, являющихся субъектами базового финансирования,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"Министерство индустрии и инфраструктурного развития Республики Казахстан":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"Комитет индустриального развития Министерства индустрии и инфраструктурного развития Республики Казахстан":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189-1, следующего содержания: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"Научный центр противоинфекционных препаратов"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Мамин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