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cea2" w14:textId="116c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2021 года № 604.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388 Экологического кодекса Республики Казахстан от 2 января 2021 года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2021 года № 604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постановления Правительства РК от 07.03.2024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 (далее – Правила), определяют порядок и условия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настоящих Правилах используются следующие основные понятия: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договор займа – договор, по которому оператор обязуется передать в собственность организации определенный размер денежных средств для финансирования проектов в обрабатывающей отрасли, а организация обязуется своевременно возвратить оператору денежные средства с учетом условий настоящих Правил;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уполномоченный орган в области охраны окружающей среды – центральный исполнительный орган, осуществляющий руководство и межотраслевую координацию в области охраны окружающей среды;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оператор расширенных обязательств производителей (импортеров) (далее – оператор) – определяемое Правительством Республики Казахстан юридическое лицо, осуществляющее организацию сбора, транспортировки, переработки, обезвреживания, использования и (или) утилизации отходов, образующихся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(импортеров), и ее (их) упаковки;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уполномоченный орган в области государственного стимулирования промышленности (далее – уполномоченный орган) – центральный исполнительный орган, осуществляющий руководство в сфере промышленности, а также в пределах, предусмотренных законодательством Республики Казахстан, межотраслевую координацию и участие в реализации государственного стимулирования промышленности;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в обрабатывающей отрасли – проект в сфере обрабатывающей промышленности, направленный на улучшение состояния окружающей среды, по:</w:t>
      </w:r>
    </w:p>
    <w:bookmarkEnd w:id="11"/>
    <w:bookmarkStart w:name="z4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обновлению транспортных средств, самоходной сельскохозяйственной техники путем стимулирования потребительского спроса в Республике Казахстан;</w:t>
      </w:r>
    </w:p>
    <w:bookmarkEnd w:id="12"/>
    <w:bookmarkStart w:name="z4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прорывных, технологических и инновационных решений;</w:t>
      </w:r>
    </w:p>
    <w:bookmarkEnd w:id="13"/>
    <w:bookmarkStart w:name="z4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строительству заводов (производств) по подготовке к повторному использованию, обработке, переработке, сортировке и последующей переработке и (или) утилизации отходов, и (или) обработке сырья, материалов, веществ, компонентов с использованием вторичных ресурсов для новой продукции,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и (или) обработку сырья, материалов, веществ, компонентов с использованием вторичных ресурсов для новой продукции;</w:t>
      </w:r>
    </w:p>
    <w:bookmarkEnd w:id="14"/>
    <w:bookmarkStart w:name="z4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приобретению техники (в том числе пожарный транспорт, патрульный транспорт, малый лесопожарный комплекс, трактор) и (или) оборудования (в том числе системы раннего обнаружения пожаров) отечественного и (или) зарубежного производства,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лесными учреждениями и природоохранными организациями;</w:t>
      </w:r>
    </w:p>
    <w:bookmarkEnd w:id="15"/>
    <w:bookmarkStart w:name="z4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организациями;</w:t>
      </w:r>
    </w:p>
    <w:bookmarkEnd w:id="16"/>
    <w:bookmarkStart w:name="z4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приобретению техники (в том числе легковой автомобиль (полноприводный внедорожник), грузовой автомобиль повышенной проходимости (рефрижератор-тушевоз), трактор колесный с навесным оборудованием) отечественного производства, соответствующей экологическим требованиям, определенным техническим регламентом, для обновления технической базы специализированной организации по охране, воспроизводству и использованию животного мира;</w:t>
      </w:r>
    </w:p>
    <w:bookmarkEnd w:id="17"/>
    <w:bookmarkStart w:name="z4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государственной наблюдательной сети в целях осуществления мониторинга состояния окружающей среды, метеорологического и гидрологического мониторинга для принятия адаптационных мер;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организация – акционерное общество "Фонд развития промышленности", созданное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августа 2020 года № 521 "О создании Фонда развития промышленности" для обеспечения доступного финансирования прорывных обрабатывающих проектов на условиях, определенных в документах Системы государственного планирования;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технический регламент – в отношении транспортных средств – технический регламент Таможенного союза "О безопасности колесных транспортных средств" (ТР ТС 018/2011),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года № 877, в отношении самоходной сельскохозяйственной техники – технический регламент Таможенного союза "О безопасности машин и оборудования" (ТР ТС 010/2011),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года № 823, или технический регламент Таможенного союза "О безопасности сельскохозяйственных и лесохозяйственных тракторов и прицепов к ним" (ТР ТС 031/2012),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20 июля 2012 года № 60;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лизинговая компания – юридическое лицо, осуществляющее финансовый лизинг в соответствии с требованиями Закона Республики Казахстан "О финансовом лизинге";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самоходная сельскохозяйственная техника – техническое средство, предназначенное для повышения производительности труда в сельском хозяйстве путем механизации и автоматизации отдельных операций или технологических процессов, самостоятельно приводимое в движение с помощью двигателя внутреннего сгорания с рабочим объемом свыше 50 кубических сантиметров или электродвигателя(-лей) максимальной (суммарной) мощностью более 4 кВт.</w:t>
      </w:r>
    </w:p>
    <w:bookmarkEnd w:id="22"/>
    <w:bookmarkStart w:name="z4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патрульный транспорт – транспортное средство, предназначенное для передвижения работников лесных учреждений при осуществлении ими функций по охране, защите, воспроизводству лесов и лесопользованию, соответствующее техническим характеристикам в соответствии с законодательством Республики Казахстан.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01.04.2025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17.06.2025 </w:t>
      </w:r>
      <w:r>
        <w:rPr>
          <w:rFonts w:ascii="Times New Roman"/>
          <w:b w:val="false"/>
          <w:i w:val="false"/>
          <w:color w:val="00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25.06.2025 </w:t>
      </w:r>
      <w:r>
        <w:rPr>
          <w:rFonts w:ascii="Times New Roman"/>
          <w:b w:val="false"/>
          <w:i w:val="false"/>
          <w:color w:val="000000"/>
          <w:sz w:val="28"/>
        </w:rPr>
        <w:t>№ 467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Проекты в обрабатывающей отрасли, финансируемые за счет средств оператора, отбираются в соответствии с настоящими Правилами и внутренними актами организации, при этом направленные на обновление транспортных средств, самоходной сельскохозяйственной техники путем стимулирования потребительского спроса в Республике Казахстан, на следующих условиях:</w:t>
      </w:r>
    </w:p>
    <w:bookmarkEnd w:id="24"/>
    <w:bookmarkStart w:name="z19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итоговый объем финансирования оператором:</w:t>
      </w:r>
    </w:p>
    <w:bookmarkEnd w:id="25"/>
    <w:bookmarkStart w:name="z19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2022 году проектов в обрабатывающей отрасли, связанных с обновлением транспортных средств путем стимулирования потребительского спроса в Республике Казахстан на новый легковой автотранспорт отечественного производства, составляет 100000000000 (сто миллиардов) тенге, на автобусы отечественного производства – 30000000000 (тридцать миллиардов) тенге и на самоходную сельскохозяйственную технику отечественного производства – 30000000000 (тридцать миллиардов) тенге;</w:t>
      </w:r>
    </w:p>
    <w:bookmarkEnd w:id="26"/>
    <w:bookmarkStart w:name="z19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2023 году проектов в обрабатывающей отрасли, связанных с обновлением техники путем стимулирования потребительского спроса в Республике Казахстан на самоходную сельскохозяйственную технику отечественного производства, – 20000000000 (двадцать миллиардов) тенге;</w:t>
      </w:r>
    </w:p>
    <w:bookmarkEnd w:id="27"/>
    <w:bookmarkStart w:name="z20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осуществляет заимствование у оператора на следующих основных условиях:</w:t>
      </w:r>
    </w:p>
    <w:bookmarkEnd w:id="28"/>
    <w:bookmarkStart w:name="z20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100000000000 (сто миллиардов) тенге по ставке вознаграждения 0,1 % единовременным платежом за весь срок займа, со сроком займа 30 лет, целевое назначение: для дальнейшего финансирования проектов в обрабатывающей промышленности, направленных на улучшение состояния окружающей среды путем стимулирования потребительского спроса и обновления транспортных средств в Республике Казахстан, в рамках обусловленного финансирования банков второго уровня (далее – заемщики) для финансирования физических лиц – покупателей легкового автотранспорта отечественного производства, по мере погашения конечными заемщиками обязательств перед заемщиками возвращаемые средства направляются организацией для дальнейшего финансирования проектов в обрабатывающей промышленности, направленных на улучшение состояния окружающей среды путем стимулирования потребительского спроса и обновления транспортных средств в Республике Казахстан, в рамках обусловленного финансирования лизингополучателей, приобретающих в соответствии с условиями подпункта 9) пункта 3 настоящих Правил:</w:t>
      </w:r>
    </w:p>
    <w:bookmarkEnd w:id="29"/>
    <w:bookmarkStart w:name="z20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автобусы отечественного производства экологического класса согласно техническому регламенту у автопроизводителей транспортных средств, заключивших соглашение о промышленной сборке транспортных средств;</w:t>
      </w:r>
    </w:p>
    <w:bookmarkEnd w:id="30"/>
    <w:bookmarkStart w:name="z20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троллейбусы отечественного производства согласно техническому регламенту у производителей транспортных средств, заключивших соответствующее соглашение о промышленной сборке транспортных средств;</w:t>
      </w:r>
    </w:p>
    <w:bookmarkEnd w:id="31"/>
    <w:bookmarkStart w:name="z20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трамваи отечественного производства у производителей транспортных средств, заключивших соответствующее соглашение о промышленной сборке транспортных средств;</w:t>
      </w:r>
    </w:p>
    <w:bookmarkEnd w:id="32"/>
    <w:bookmarkStart w:name="z20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30000000000 (тридцать миллиардов) тенге по ставке вознаграждения 0,01 % единовременным платежом за весь срок займа, со сроком займа 30 лет, целевое назначение: для дальнейшего финансирования проектов в обрабатывающей промышленности, направленных на улучшение состояния окружающей среды путем стимулирования потребительского спроса и обновления транспортных средств в Республике Казахстан, в рамках обусловленного финансирования социально-предпринимательских корпораций (далее – СПК) при местных исполнительных органах и (или) перевозчиков (далее совместно именуемые – лизингополучатели автобусов), приобретающих автобусы отечественного производства экологического класса согласно техническому регламенту у автопроизводителей транспортных средств, заключивших соглашение о промышленной сборке транспортных средств, с последующим предоставлением их в совместное управление юридическим лицам и индивидуальным предпринимателям, работающим в сфере пассажирских перевозок;</w:t>
      </w:r>
    </w:p>
    <w:bookmarkEnd w:id="33"/>
    <w:bookmarkStart w:name="z20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30000000000 (тридцать миллиардов) тенге по ставке вознаграждения 0,1 % единовременным платежом за весь срок займа, со сроком займа 15 лет, целевое назначение: для дальнейшего финансирования проектов в обрабатывающей промышленности, направленных на улучшение состояния окружающей среды путем стимулирования потребительского спроса и обновления самоходной сельскохозяйственной техники в Республике Казахстан, в рамках обусловленного финансирования лизинговых компаний для финансирования субъектов агропромышленного комплекса, приобретающих в финансовый лизинг новую технику отечественного производства, соответствующую экологическим требованиям, определенным техническими регламентами отечественных производителей, заключивших соглашение о промышленной сборке сельскохозяйственной техники (далее – лизингополучатели техники);</w:t>
      </w:r>
    </w:p>
    <w:bookmarkEnd w:id="34"/>
    <w:bookmarkStart w:name="z20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20000000000 (двадцать миллиардов) тенге по ставке вознаграждения 0,1 % единовременным платежом за весь срок займа, со сроком займа 15 лет, целевое назначение: для дальнейшего финансирования проектов в обрабатывающей промышленности, направленных на улучшение состояния окружающей среды путем стимулирования потребительского спроса и обновления самоходной сельскохозяйственной техники в Республике Казахстан, в рамках обусловленного финансирования лизинговых компаний для финансирования лизингополучателей техники;</w:t>
      </w:r>
    </w:p>
    <w:bookmarkEnd w:id="35"/>
    <w:bookmarkStart w:name="z20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– в конце срока с правом досрочного погашения по инициативе организации;</w:t>
      </w:r>
    </w:p>
    <w:bookmarkEnd w:id="36"/>
    <w:bookmarkStart w:name="z20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заимствование осуществляется организацией у оператора без предоставления обеспечения;</w:t>
      </w:r>
    </w:p>
    <w:bookmarkEnd w:id="37"/>
    <w:bookmarkStart w:name="z21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заключает договоры займа с заемщиками на следующих основных условиях:</w:t>
      </w:r>
    </w:p>
    <w:bookmarkEnd w:id="38"/>
    <w:bookmarkStart w:name="z21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– не более 1,0 % годовых;</w:t>
      </w:r>
    </w:p>
    <w:bookmarkEnd w:id="39"/>
    <w:bookmarkStart w:name="z21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– до 31 июля 2030 года;</w:t>
      </w:r>
    </w:p>
    <w:bookmarkEnd w:id="40"/>
    <w:bookmarkStart w:name="z21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займу – 1 раз в год;</w:t>
      </w:r>
    </w:p>
    <w:bookmarkEnd w:id="41"/>
    <w:bookmarkStart w:name="z21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освоения заемщиками средств займа – до 18 месяцев с даты заключения договора займа/дополнительного соглашения к договору займа между организацией и заемщиком об увеличении суммы займа;</w:t>
      </w:r>
    </w:p>
    <w:bookmarkEnd w:id="42"/>
    <w:bookmarkStart w:name="z21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займа – тенге;</w:t>
      </w:r>
    </w:p>
    <w:bookmarkEnd w:id="43"/>
    <w:bookmarkStart w:name="z21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– в конце срока с правом частичного или полного досрочного погашения;</w:t>
      </w:r>
    </w:p>
    <w:bookmarkEnd w:id="44"/>
    <w:bookmarkStart w:name="z21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договора займа средства направляются на цели финансирования физических лиц – покупателей легкового автотранспорта отечественного производства, при этом заемщикам запрещается направлять выделяемые средства на инвестирование в иностранную валюту либо иные инструменты, не соответствующие целевому назначению займа;</w:t>
      </w:r>
    </w:p>
    <w:bookmarkEnd w:id="45"/>
    <w:bookmarkStart w:name="z21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договора займа устанавливаются в соответствии с требованиями организации и (или) по соглашению сторон;</w:t>
      </w:r>
    </w:p>
    <w:bookmarkEnd w:id="46"/>
    <w:bookmarkStart w:name="z21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лимит финансирования на каждого отечественного производителя легкового автотранспорта определяется решением комиссии из состава представителей промышленных предприятий, участвующих в финансировании в рамках настоящих Правил, утвержденным Комитетом промышленности уполномоченного органа, и утверждается правлением организации.</w:t>
      </w:r>
    </w:p>
    <w:bookmarkEnd w:id="47"/>
    <w:bookmarkStart w:name="z22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лизингополучателей, в том числе автобусов, трамваев, троллейбусов и техники, производится организацией и лизинговыми компаниями по мере поступления заявок лизингополучателей без распределения лимита финансирования на каждого отечественного производителя автобусов, трамваев, троллейбусов и самоходной сельскохозяйственной техники.</w:t>
      </w:r>
    </w:p>
    <w:bookmarkEnd w:id="48"/>
    <w:bookmarkStart w:name="z22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отечественных производителей автобусов, трамваев, троллейбусов, техники и самоходной сельскохозяйственной техники, участвующих в финансировании в рамках настоящих Правил, предоставляется организации соответствующим ведомством уполномоченного органа;</w:t>
      </w:r>
    </w:p>
    <w:bookmarkEnd w:id="49"/>
    <w:bookmarkStart w:name="z22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случаях нецелевого использования и (или) несвоевременного освоения выделяемых средств, и (или) несвоевременного возврата организации средств, погашаемых конечными заемщиками, а также наступления случаев, предусмотренных договором займа между организацией и заемщиком, организация вправе досрочно расторгнуть соответствующий договор займа и отозвать размещенные средства, по которым были выявлены вышеуказанные нарушения;</w:t>
      </w:r>
    </w:p>
    <w:bookmarkEnd w:id="50"/>
    <w:bookmarkStart w:name="z22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досрочного погашения заемщиком займа повторное использование данных средств осуществляется на основании решений уполномоченных органов организации;</w:t>
      </w:r>
    </w:p>
    <w:bookmarkEnd w:id="51"/>
    <w:bookmarkStart w:name="z22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основные условия финансирования конечных заемщиков, приобретающих автомобили отечественного производства:</w:t>
      </w:r>
    </w:p>
    <w:bookmarkEnd w:id="52"/>
    <w:bookmarkStart w:name="z22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целевая группа – физические лица – покупатели легкового автотранспорта отечественного производства экологического класса согласно техническому регламенту;</w:t>
      </w:r>
    </w:p>
    <w:bookmarkEnd w:id="53"/>
    <w:bookmarkStart w:name="z22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 предоставляется конечным заемщикам на условиях целевого использования, платности, срочности, возвратности и обеспеченности, в том числе:</w:t>
      </w:r>
    </w:p>
    <w:bookmarkEnd w:id="54"/>
    <w:bookmarkStart w:name="z22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финансирования за 1 единицу легкового автотранспорта составляет не более 10000000 (десять миллионов) тенге при стоимости легкового автотранспорта не дороже 15000000 (пятнадцать миллионов) тенге;</w:t>
      </w:r>
    </w:p>
    <w:bookmarkEnd w:id="55"/>
    <w:bookmarkStart w:name="z22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на одного конечного заемщика предоставляется не более одного раза в течение двухлетнего периода;</w:t>
      </w:r>
    </w:p>
    <w:bookmarkEnd w:id="56"/>
    <w:bookmarkStart w:name="z22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финансирования – не более 7 лет;</w:t>
      </w:r>
    </w:p>
    <w:bookmarkEnd w:id="57"/>
    <w:bookmarkStart w:name="z23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– от 0 %;</w:t>
      </w:r>
    </w:p>
    <w:bookmarkEnd w:id="58"/>
    <w:bookmarkStart w:name="z23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кредитования – тенге;</w:t>
      </w:r>
    </w:p>
    <w:bookmarkEnd w:id="59"/>
    <w:bookmarkStart w:name="z23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номинальная ставка вознаграждения для конечного заемщика не должна превышать 4,0 % годовых. При этом годовая эффективная ставка вознаграждения для конечного заемщика, определяемая в соответствии с требованиями Национального Банка Республики Казахстан, не должна превышать 7,5 % годовых с учетом затрат конечного заемщика по страхованию и оформлению автотранспорта (в том числе в залог). Требования Национального Банка Республики Казахстан предусмотрены в Правилах исчисления ставок вознаграждения в достоверном, годовом, эффективном, сопоставимом исчислении (реальной стоимости) по займам и вкладам, утвержденных постановлением Правления Национального Банка Республики Казахстан от 26 марта 2012 года № 137, а также Правилах расчета годовой эффективной ставки вознаграждения по предоставляемым микрокредитам, утвержденных постановлением Правления Национального Банка Республики Казахстан от 26 ноября 2019 года № 208;</w:t>
      </w:r>
    </w:p>
    <w:bookmarkEnd w:id="60"/>
    <w:bookmarkStart w:name="z23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конечные заемщики оплачивают расходы по страхованию и оформлению в залог легкового автотранспорта отечественного производства;</w:t>
      </w:r>
    </w:p>
    <w:bookmarkEnd w:id="61"/>
    <w:bookmarkStart w:name="z23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заключает договоры финансового лизинга с лизингополучателями автобусов, приобретающими автобусы отечественного производства, на следующих основных условиях:</w:t>
      </w:r>
    </w:p>
    <w:bookmarkEnd w:id="62"/>
    <w:bookmarkStart w:name="z23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– до 7 лет;</w:t>
      </w:r>
    </w:p>
    <w:bookmarkEnd w:id="63"/>
    <w:bookmarkStart w:name="z23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для лизингополучателя автобусов – 0,01 % единовременным платежом за весь срок лизинга;</w:t>
      </w:r>
    </w:p>
    <w:bookmarkEnd w:id="64"/>
    <w:bookmarkStart w:name="z23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– от 0 % от стоимости предмета лизинга;</w:t>
      </w:r>
    </w:p>
    <w:bookmarkEnd w:id="65"/>
    <w:bookmarkStart w:name="z23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расходы (страхование, сервисное обслуживание и содержание предмета лизинга) – за счет лизингополучателя автобусов;</w:t>
      </w:r>
    </w:p>
    <w:bookmarkEnd w:id="66"/>
    <w:bookmarkStart w:name="z23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договоров о совместной деятельности лизингополучатель СПК не вправе увеличивать расходы перевозчика, связанные с выплатой вознаграждения и других комиссий за пользование предметом лизинга;</w:t>
      </w:r>
    </w:p>
    <w:bookmarkEnd w:id="67"/>
    <w:bookmarkStart w:name="z24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лизингополучателей автобусов носит револьверный характер, платежи от погашения действующего лизинга вновь направляются для заключения новых договоров финансового лизинга с лизингополучателями автобусов;</w:t>
      </w:r>
    </w:p>
    <w:bookmarkEnd w:id="68"/>
    <w:bookmarkStart w:name="z24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условиями финансирования не могут воспользоваться перевозчики (в том числе осуществляющие совместную деятельность с СПК), которые осуществляют деятельность в городах республиканского значения и (или) областных центрах Республики Казахстан, при этом в случае отсутствия одобренных организацией к финансированию заявок перевозчиков (в том числе осуществляющих совместную деятельность с СПК) по истечении одного года с даты их получения от оператора либо даты их возврата по револьверному принципу организация вправе профинансировать перевозчиков (в том числе осуществляющих совместную деятельность с СПК), осуществляющих перевозки в областных центрах Республики Казахстан;</w:t>
      </w:r>
    </w:p>
    <w:bookmarkEnd w:id="69"/>
    <w:bookmarkStart w:name="z24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финансировании перевозчиков, не являющихся СПК, обязательными требованиями организации являются предоставление гарантии о полной солидарной ответственности за данного перевозчика со стороны СПК по обязательствам перевозчика и (или) финансирование его в рамках государственно-частного партнерства, и (или) достаточность обеспечения по обязательствам данного перевозчика в соответствии с внутренними актами организации;</w:t>
      </w:r>
    </w:p>
    <w:bookmarkEnd w:id="70"/>
    <w:bookmarkStart w:name="z24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за счет привлеченных от оператора средств вправе авансировать отечественных производителей автобусов до заключения договора финансового лизинга с лизингополучателями автобусов;</w:t>
      </w:r>
    </w:p>
    <w:bookmarkEnd w:id="71"/>
    <w:bookmarkStart w:name="z24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договора финансового лизинга устанавливаются в соответствии с требованиями организации и (или) по соглашению сторон;</w:t>
      </w:r>
    </w:p>
    <w:bookmarkEnd w:id="72"/>
    <w:bookmarkStart w:name="z24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заключает договоры финансового лизинга с лизингополучателями, приобретающими автобусы, трамваи, троллейбусы отечественного производства, на следующих основных условиях:</w:t>
      </w:r>
    </w:p>
    <w:bookmarkEnd w:id="73"/>
    <w:bookmarkStart w:name="z24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– до 7 лет;</w:t>
      </w:r>
    </w:p>
    <w:bookmarkEnd w:id="74"/>
    <w:bookmarkStart w:name="z24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– 7,0 % годовых, при этом указанный размер ставки вознаграждения устанавливается за счет микширования средств оператора с иными средствами организации в пропорции 80/20;</w:t>
      </w:r>
    </w:p>
    <w:bookmarkEnd w:id="75"/>
    <w:bookmarkStart w:name="z24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– от 15 % от стоимости предмета лизинга, при этом на модели автобусов, трамваев, троллейбусов, произведенных методом, включающим операции по сварке и окраске, авансовый платеж составляет не менее 5 %;</w:t>
      </w:r>
    </w:p>
    <w:bookmarkEnd w:id="76"/>
    <w:bookmarkStart w:name="z24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 приоритетности рассматривает заявки от лизингополучателей на автобусы, трамваи, троллейбусы, произведенные с технологическими операциями по сварке и окраске кузова;</w:t>
      </w:r>
    </w:p>
    <w:bookmarkEnd w:id="77"/>
    <w:bookmarkStart w:name="z25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за счет привлеченных от оператора средств вправе авансировать отечественных производителей автобусов, трамваев, троллейбусов до заключения договора финансового лизинга с лизингополучателями;</w:t>
      </w:r>
    </w:p>
    <w:bookmarkEnd w:id="78"/>
    <w:bookmarkStart w:name="z25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договора финансового лизинга устанавливаются в соответствии с требованиями организации и (или) по соглашению сторон;</w:t>
      </w:r>
    </w:p>
    <w:bookmarkEnd w:id="79"/>
    <w:bookmarkStart w:name="z25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заключает договоры займа с лизинговыми компаниями на следующих основных условиях:</w:t>
      </w:r>
    </w:p>
    <w:bookmarkEnd w:id="80"/>
    <w:bookmarkStart w:name="z25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– не более 0,35 % годовых;</w:t>
      </w:r>
    </w:p>
    <w:bookmarkEnd w:id="81"/>
    <w:bookmarkStart w:name="z25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– до 15 лет;</w:t>
      </w:r>
    </w:p>
    <w:bookmarkEnd w:id="82"/>
    <w:bookmarkStart w:name="z25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займу – 1 раз в год;</w:t>
      </w:r>
    </w:p>
    <w:bookmarkEnd w:id="83"/>
    <w:bookmarkStart w:name="z25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освоения лизинговыми компаниями средств займа – до 18 месяцев с даты заключения договора займа/дополнительного соглашения к договору займа между организацией и лизинговой компанией об увеличении суммы займа;</w:t>
      </w:r>
    </w:p>
    <w:bookmarkEnd w:id="84"/>
    <w:bookmarkStart w:name="z25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займа – тенге;</w:t>
      </w:r>
    </w:p>
    <w:bookmarkEnd w:id="85"/>
    <w:bookmarkStart w:name="z25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– в конце срока с правом частичного или полного досрочного погашения;</w:t>
      </w:r>
    </w:p>
    <w:bookmarkEnd w:id="86"/>
    <w:bookmarkStart w:name="z25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договора займа средства направляются на цели финансирования лизингополучателей техники, при этом лизинговым компаниям запрещается направлять выделяемые средства на инвестирование в иностранную валюту либо иные инструменты, не соответствующие целевому назначению займа;</w:t>
      </w:r>
    </w:p>
    <w:bookmarkEnd w:id="87"/>
    <w:bookmarkStart w:name="z26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нецелевого использования и (или) несвоевременного освоения выделяемых средств, а также наступления случаев, предусмотренных договором займа между организацией и лизинговой компанией, организация вправе досрочно расторгнуть соответствующий договор займа и отозвать размещенные средства, по которым были выявлены вышеуказанные нарушения;</w:t>
      </w:r>
    </w:p>
    <w:bookmarkEnd w:id="88"/>
    <w:bookmarkStart w:name="z26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договора займа устанавливаются в соответствии с требованиями организации и (или) по соглашению сторон;</w:t>
      </w:r>
    </w:p>
    <w:bookmarkEnd w:id="89"/>
    <w:bookmarkStart w:name="z26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лизинговая компания заключает договоры финансового лизинга с лизингополучателями техники, приобретающими самоходную сельскохозяйственную технику отечественного производства, на следующих основных условиях:</w:t>
      </w:r>
    </w:p>
    <w:bookmarkEnd w:id="90"/>
    <w:bookmarkStart w:name="z26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– до 10 лет;</w:t>
      </w:r>
    </w:p>
    <w:bookmarkEnd w:id="91"/>
    <w:bookmarkStart w:name="z26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– 6,0 % годовых. Ставка вознаграждения в размере 6,0 % годовых устанавливается за счет микширования средств организации с иными средствами лизинговых компаний в пропорции 80/20. В целях сохранения ставки вознаграждения 6,0 % годовых при револьверном финансировании допускается изменение лизинговыми компаниями пропорции микширования средств;</w:t>
      </w:r>
    </w:p>
    <w:bookmarkEnd w:id="92"/>
    <w:bookmarkStart w:name="z26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– от 0 % от стоимости предмета лизинга;</w:t>
      </w:r>
    </w:p>
    <w:bookmarkEnd w:id="93"/>
    <w:bookmarkStart w:name="z26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– 1 раз в год;</w:t>
      </w:r>
    </w:p>
    <w:bookmarkEnd w:id="94"/>
    <w:bookmarkStart w:name="z26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расходы (страхование, сервисное обслуживание и содержание предмета лизинга) – за счет лизингополучателя техники;</w:t>
      </w:r>
    </w:p>
    <w:bookmarkEnd w:id="95"/>
    <w:bookmarkStart w:name="z26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лизингополучателей техники носит револьверный характер (в пределах суммы займа, привлеченного от организации), платежи от погашения действующего лизинга вновь направляются для заключения новых договоров финансового лизинга с лизингополучателями техники;</w:t>
      </w:r>
    </w:p>
    <w:bookmarkEnd w:id="96"/>
    <w:bookmarkStart w:name="z26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финансирования на одного лизингополучателя техники составляет не более 205000000 (двести пять миллионов) тенге и не более трех единиц самоходной сельскохозяйственной техники, финансирование на одного лизингополучателя техники предоставляется не более одного раза в течение двухлетнего периода. В случае, если совокупная стоимость предметов лизинга превышает установленную Правилами сумму финансирования на одного лизингополучателя техники, последний вправе оплатить разницу в виде первоначального взноса (аванса) лизингодателю;</w:t>
      </w:r>
    </w:p>
    <w:bookmarkEnd w:id="97"/>
    <w:bookmarkStart w:name="z27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договора финансового лизинга устанавливаются в соответствии с требованиями лизинговой компании и (или) по соглашению сторон.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11.12.2024 </w:t>
      </w:r>
      <w:r>
        <w:rPr>
          <w:rFonts w:ascii="Times New Roman"/>
          <w:b w:val="false"/>
          <w:i w:val="false"/>
          <w:color w:val="000000"/>
          <w:sz w:val="28"/>
        </w:rPr>
        <w:t>№ 1051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Финансированию за счет средств оператора подлежат проекты в обрабатывающей отрасли, направленные на улучшение состояния окружающей среды, в том числе:</w:t>
      </w:r>
    </w:p>
    <w:bookmarkEnd w:id="99"/>
    <w:bookmarkStart w:name="z44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и (или) обработке сырья, материалов, веществ, компонентов с использованием вторичных ресурсов для новой продукции,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и (или) обработку сырья, материалов, веществ, компонентов с использованием вторичных ресурсов для новой продукции;</w:t>
      </w:r>
    </w:p>
    <w:bookmarkEnd w:id="100"/>
    <w:bookmarkStart w:name="z45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приобретению техники (в том числе, пожарный транспорт, патрульный транспорт, малый лесопожарный комплекс, трактор)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пожаров, их тушения, а также созданию лесных питомников с закрытой корневой системой с целью воспроизводства лесов лесными учреждениями и природоохранными организациями;</w:t>
      </w:r>
    </w:p>
    <w:bookmarkEnd w:id="101"/>
    <w:bookmarkStart w:name="z45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приобретению техники и (или) оборудования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организациями;</w:t>
      </w:r>
    </w:p>
    <w:bookmarkEnd w:id="102"/>
    <w:bookmarkStart w:name="z45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приобретению техники (в том числе легковой автомобиль (полноприводный внедорожник), грузовой автомобиль повышенной проходимости (рефрижератор-тушевоз), трактор колесный с навесным оборудованием) отечественного производства, соответствующей экологическим требованиям, определенным техническим регламентом, для обновления технической базы специализированной организации по охране, воспроизводству и использованию животного мира;</w:t>
      </w:r>
    </w:p>
    <w:bookmarkEnd w:id="103"/>
    <w:bookmarkStart w:name="z45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государственной наблюдательной сети в целях осуществления мониторинга состояния окружающей среды, метеорологического и гидрологического мониторинга для принятия адаптационных мер;</w:t>
      </w:r>
    </w:p>
    <w:bookmarkEnd w:id="104"/>
    <w:bookmarkStart w:name="z45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приобретению дорожно-эксплуатационной техники отечественного производства, соответствующей экологическим требованиям, определенным техническим регламентом, для содержания автомобильных дорог республиканского и международного значения Национальным оператором по управлению автомобильными дорогами.</w:t>
      </w:r>
    </w:p>
    <w:bookmarkEnd w:id="105"/>
    <w:bookmarkStart w:name="z45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Проекты, финансируемые за счет средств оператора, отбираются в соответствии с настоящими Правилами и внутренними актами организации на следующих условиях:</w:t>
      </w:r>
    </w:p>
    <w:bookmarkEnd w:id="106"/>
    <w:bookmarkStart w:name="z45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итоговый объем финансирования оператором:</w:t>
      </w:r>
    </w:p>
    <w:bookmarkEnd w:id="107"/>
    <w:bookmarkStart w:name="z45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2024 – 2026 годы общий объем финансирования проектов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и (или) обработке сырья, материалов, веществ, компонентов с использованием вторичных ресурсов для новой продукции,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и (или) обработку сырья, материалов, веществ, компонентов с использованием вторичных ресурсов для новой продукции, приобретению техники (в том числе пожарный транспорт, патрульный транспорт, малый лесопожарный комплекс, трактор)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тушения, лесными учреждениями и природоохранными организациями, приобретению техники и (или) оборудования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организациями, приобретению техники (в том числе легковой автомобиль (полноприводный внедорожник), грузовой автомобиль повышенной проходимости (рефрижератор-тушевоз), трактор колесный с навесным оборудованием) отечественного производства, соответствующей экологическим требованиям, определенным техническим регламентом, для обновления технической базы специализированной организации по охране, воспроизводству и использованию животного мира, приобретению дорожно-эксплуатационной техники, соответствующей экологическим требованиям, определенным техническим регламентом, для содержания автомобильных дорог республиканского и международного значения Национальным оператором по управлению автомобильными дорогами – 424598178548 (четыреста двадцать четыре миллиарда пятьсот девяносто восемь миллионов сто семьдесят восемь тысяч пятьсот сорок восемь) тенге, в том числе:</w:t>
      </w:r>
    </w:p>
    <w:bookmarkEnd w:id="108"/>
    <w:bookmarkStart w:name="z45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пожарной техники (в том числе пожарный транспорт, патрульный транспорт, малый лесопожарный комплекс, трактор) отечественного производства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 лесными учреждениями и природоохранными организациями – 69942264000 (шестьдесят девять миллиардов девятьсот сорок два миллиона двести шестьдесят четыре тысячи) тенге, в том числе на системы раннего обнаружения пожаров 1 – 28965000000 (двадцать восемь миллиардов девятьсот шестьдесят пять миллионов) тенге, системы раннего обнаружения пожаров 2 – 3024000000 (три миллиарда двадцать четыре миллиона) тенге, патрульный транспорт отечественного производства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– 2953264000 (два миллиарда девятьсот пятьдесят три миллиона двести шестьдесят четыре тысячи) тенге;</w:t>
      </w:r>
    </w:p>
    <w:bookmarkEnd w:id="109"/>
    <w:bookmarkStart w:name="z45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лесных питомников с закрытой корневой системой с целью воспроизводства лесов лесными учреждениями и природоохранными организациями – 21274246548 (двадцать один миллиард двести семьдесят четыре миллиона двести сорок шесть тысяч пятьсот сорок восемь) тенге;</w:t>
      </w:r>
    </w:p>
    <w:bookmarkEnd w:id="110"/>
    <w:bookmarkStart w:name="z46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техники и (или) оборудования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– 2325287988 (два миллиарда триста двадцать пять миллионов двести восемьдесят семь тысяч девятьсот восемьдесят восемь) тенге;</w:t>
      </w:r>
    </w:p>
    <w:bookmarkEnd w:id="111"/>
    <w:bookmarkStart w:name="z46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техники (в том числе легковой автомобиль (полноприводный внедорожник), грузовой автомобиль повышенной проходимости (рефрижератор-тушевоз), трактор колесный с навесным оборудованием) отечественного производства, соответствующей экологическим требованиям, определенным техническим регламентом, для обновления технической базы специализированной организации по охране, воспроизводству и использованию животного мира – 2674712012 (два миллиарда шестьсот семьдесят четыре миллиона семьсот двенадцать тысяч двенадцать) тенге;</w:t>
      </w:r>
    </w:p>
    <w:bookmarkEnd w:id="112"/>
    <w:bookmarkStart w:name="z46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автобусов отечественного производства, соответствующих экологическим требованиям, определенным техническим регламентом, у производителей транспортных средств, заключивших соглашение о промышленной сборке транспортных средств, – 15000000000 (пятнадцать миллиардов) тенге в 2024 году, в том числе использование средств на погашение обязательств, за счет которых были профинансированы аналогичные проекты (замещение) или произведено авансирование отечественных производителей автобусов до заключения договора финансового лизинга с лизингополучателями автобусов;</w:t>
      </w:r>
    </w:p>
    <w:bookmarkEnd w:id="113"/>
    <w:bookmarkStart w:name="z46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техники отечественного производства, соответствующей экологическим требованиям, определенным техническим регламентом,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 – 50000000000 (пятьдесят миллиардов) тенге в 2024 году;</w:t>
      </w:r>
    </w:p>
    <w:bookmarkEnd w:id="114"/>
    <w:bookmarkStart w:name="z46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дорожно-эксплуатационной техники отечественного производства, соответствующей экологическим требованиям, определенным техническим регламентом,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для содержания автомобильных дорог республиканского и международного значения Национальным оператором по управлению автомобильными дорогами – 17000150000 (семнадцать миллиардов сто пятьдесят тысяч) тенге в 2024 году, в том числе использование средств на погашение обязательств, за счет которых были профинансированы аналогичные проекты (замещение);</w:t>
      </w:r>
    </w:p>
    <w:bookmarkEnd w:id="115"/>
    <w:bookmarkStart w:name="z46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проектов на развитие и модернизацию национальной гидрометеорологической службы для усиления ее возможностей в целях снижения социально-экономических рисков, связанных с погодными, климатическими и гидрологическими явлениями, лесными пожарами, – 8974245000 (восемь миллиардов девятьсот семьдесят четыре миллиона двести сорок пять тысяч) тенге;</w:t>
      </w:r>
    </w:p>
    <w:bookmarkEnd w:id="116"/>
    <w:bookmarkStart w:name="z46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техники отечественного производства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– 52407273000 (пятьдесят два миллиарда четыреста семь миллионов двести семьдесят три тысячи) тенге;</w:t>
      </w:r>
    </w:p>
    <w:bookmarkEnd w:id="117"/>
    <w:bookmarkStart w:name="z46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осуществляет заимствование у оператора на следующих основных условиях:</w:t>
      </w:r>
    </w:p>
    <w:bookmarkEnd w:id="118"/>
    <w:bookmarkStart w:name="z46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и (или) обработке сырья, материалов, веществ, компонентов с использованием вторичных ресурсов для новой продукции,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и (или) обработку сырья, материалов, веществ, компонентов с использованием вторичных ресурсов для новой продукции, по ставке вознаграждения 0,1 % единовременным платежом за весь срок займа, со сроком займа не более 15 лет;</w:t>
      </w:r>
    </w:p>
    <w:bookmarkEnd w:id="119"/>
    <w:bookmarkStart w:name="z46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приобретению техники (в том числе пожарный транспорт, патрульный транспорт, малый лесопожарный комплекс, трактор) отечественного производства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лесными учреждениями и природоохранными организациями по ставке вознаграждения 0,1 % единовременным платежом за весь срок займа, со сроком займа не более 7 лет;</w:t>
      </w:r>
    </w:p>
    <w:bookmarkEnd w:id="120"/>
    <w:bookmarkStart w:name="z47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приобретению техники и (или) оборудования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по ставке вознаграждения 0,1 % единовременным платежом за весь срок займа, со сроком займа не более 7 лет;</w:t>
      </w:r>
    </w:p>
    <w:bookmarkEnd w:id="121"/>
    <w:bookmarkStart w:name="z47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приобретению техники (в том числе легковой автомобиль (полноприводный внедорожник), грузовой автомобиль повышенной проходимости (рефрижератор-тушевоз), трактор колесный с навесным оборудованием) отечественного производства, соответствующей экологическим требованиям, определенным техническим регламентом, для обновления технической базы специализированной организации по охране, воспроизводству и использованию животного мира по ставке вознаграждения 0,1 % единовременным платежом за весь срок займа, со сроком займа не более 7 лет;</w:t>
      </w:r>
    </w:p>
    <w:bookmarkEnd w:id="122"/>
    <w:bookmarkStart w:name="z47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приобретению дорожно-эксплуатационной техники отечественного производства, соответствующей экологическим требованиям, определенным техническим регламентом,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для содержания автомобильных дорог республиканского и международного значения Национальным оператором по управлению автомобильными дорогами по ставке вознаграждения 0,1 % единовременным платежом за весь срок займа, со сроком займа не более 7 лет;</w:t>
      </w:r>
    </w:p>
    <w:bookmarkEnd w:id="123"/>
    <w:bookmarkStart w:name="z47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отрасли, направленные на улучшение состояния окружающей среды путем стимулирования потребительского спроса и обновления транспортных средств в Республике Казахстан, в рамках обусловленного финансирования лизингополучателей, приобретающих у отечественных производителей автобусы экологического класса и транспортные средства, заключивших соглашение о промышленной сборке транспортных средств, по ставке вознаграждения 0,01 % единовременным платежом за весь срок займа, со сроком займа 30 лет;</w:t>
      </w:r>
    </w:p>
    <w:bookmarkEnd w:id="124"/>
    <w:bookmarkStart w:name="z47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приобретению техники отечественного производства экологического класса у производителей указанных средств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 по ставке вознаграждения 0,1 % единовременным платежом за весь срок займа, со сроком займа не более 15 лет;</w:t>
      </w:r>
    </w:p>
    <w:bookmarkEnd w:id="125"/>
    <w:bookmarkStart w:name="z47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приобретению техники отечественного производства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по ставке вознаграждения 0,1 % единовременным платежом за весь срок займа, со сроком займа не более 8 лет;</w:t>
      </w:r>
    </w:p>
    <w:bookmarkEnd w:id="126"/>
    <w:bookmarkStart w:name="z47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– 1 раз в год, с льготным периодом по погашению основного долга не менее 2 лет с правом досрочного погашения по инициативе организации;</w:t>
      </w:r>
    </w:p>
    <w:bookmarkEnd w:id="127"/>
    <w:bookmarkStart w:name="z47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заимствование осуществляется организацией у оператора без предоставления обеспечения;</w:t>
      </w:r>
    </w:p>
    <w:bookmarkEnd w:id="128"/>
    <w:bookmarkStart w:name="z47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приобретению оборудования для мониторинга окружающей среды по ставке вознаграждения 0,1 % единовременным платежом за весь срок займа, со сроком займа не более 7 лет;</w:t>
      </w:r>
    </w:p>
    <w:bookmarkEnd w:id="129"/>
    <w:bookmarkStart w:name="z47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заключает договоры финансового лизинга/займа с лизингополучателями (в том числе лизингополучателями автобусов, системы раннего обнаружения пожаров 1)/заемщиками на следующих основных условиях:</w:t>
      </w:r>
    </w:p>
    <w:bookmarkEnd w:id="130"/>
    <w:bookmarkStart w:name="z48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– не более 3 % годовых;</w:t>
      </w:r>
    </w:p>
    <w:bookmarkEnd w:id="131"/>
    <w:bookmarkStart w:name="z48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на проекты в обрабатывающей отрасли по приобретению систем раннего обнаружения пожаров 2 для организации предупреждения возникновения лесных пожаров и их тушения, техники и патрульного транспорта отечественного производства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– не более 12,6 % годовых. Размер ставки вознаграждения устанавливается за счет микширования средств оператора с иными средствами организации в пропорции 40/60;</w:t>
      </w:r>
    </w:p>
    <w:bookmarkEnd w:id="132"/>
    <w:bookmarkStart w:name="z48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на проекты в обрабатывающей отрасли по приобретению техники отечественного производства, соответствующей экологическим требованиям, определенным техническим регламентом, у производителей указанных средств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 – не более 9,0 % годовых, при этом указанный размер ставки вознаграждения может устанавливаться за счет микширования средств оператора с иными средствами организации;</w:t>
      </w:r>
    </w:p>
    <w:bookmarkEnd w:id="133"/>
    <w:bookmarkStart w:name="z48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лизинга/займа на проекты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и (или) обработке сырья, материалов, веществ, компонентов с использованием вторичных ресурсов для новой продукции,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и (или) обработку сырья, материалов, веществ, компонентов с использованием вторичных ресурсов для новой продукции, – от 3 до 15 лет;</w:t>
      </w:r>
    </w:p>
    <w:bookmarkEnd w:id="134"/>
    <w:bookmarkStart w:name="z48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на проекты в обрабатывающей отрасли по приобретению техники (в том числе пожарный транспорт, патрульный транспорт, малый лесопожарный комплекс, трактор) и (или) оборудования (в том числе системы раннего обнаружения пожаров) отечественного и (или) зарубежного производства,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лесными учреждениями и природоохранными организациями – до 7 лет;</w:t>
      </w:r>
    </w:p>
    <w:bookmarkEnd w:id="135"/>
    <w:bookmarkStart w:name="z48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на проекты в обрабатывающей отрасли по приобретению техники и (или) оборудования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– до 7 лет;</w:t>
      </w:r>
    </w:p>
    <w:bookmarkEnd w:id="136"/>
    <w:bookmarkStart w:name="z48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на проекты в обрабатывающей отрасли по приобретению техники (в том числе легковой автомобиль (полноприводный внедорожник), грузовой автомобиль повышенной проходимости (рефрижератор-тушевоз), трактор колесный с навесным оборудованием) отечественного производства, соответствующей экологическим требованиям, определенным техническим регламентом, для обновления технической базы специализированной организации по охране, воспроизводству и использованию животного мира – до 7 лет;</w:t>
      </w:r>
    </w:p>
    <w:bookmarkEnd w:id="137"/>
    <w:bookmarkStart w:name="z48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на проекты в обрабатывающей отрасли по приобретению техники отечественного производства, соответствующей экологическим требованиям, определенным техническим регламентом, у производителей указанных средств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 – до 10 лет;</w:t>
      </w:r>
    </w:p>
    <w:bookmarkEnd w:id="138"/>
    <w:bookmarkStart w:name="z48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на проекты в обрабатывающей отрасли по приобретению дорожно-эксплуатационной техники отечественного производства, соответствующей экологическим требованиям, определенным техническим регламентом,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для содержания автомобильных дорог республиканского и международного значения Национальным оператором по управлению автомобильными дорогами – до 7 лет;</w:t>
      </w:r>
    </w:p>
    <w:bookmarkEnd w:id="139"/>
    <w:bookmarkStart w:name="z48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на проекты в обрабатывающей отрасли по приобретению техники отечественного производства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– до 8 лет;</w:t>
      </w:r>
    </w:p>
    <w:bookmarkEnd w:id="140"/>
    <w:bookmarkStart w:name="z49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льготный период по погашению основного долга и вознаграждения, за исключением проектов в обрабатывающей отрасли по приобретению техники (в том числе пожарный транспорт, патрульный транспорт, малый лесопожарный комплекс, трактор) и (или) оборудования отечественного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тушения,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– до 2 лет;</w:t>
      </w:r>
    </w:p>
    <w:bookmarkEnd w:id="141"/>
    <w:bookmarkStart w:name="z49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льготный период по погашению основного долга и вознаграждения, за исключением проектов в обрабатывающей отрасли по приобретению техники (в том числе легковой автомобиль (полноприводный внедорожник), грузовой автомобиль повышенной проходимости (рефрижератор-тушевоз), трактор колесный с навесным оборудованием) отечественного производства, соответствующей экологическим требованиям, определенным техническим регламентом, для обновления технической базы специализированной организации по охране, воспроизводству и использованию животного мира – до 2 лет;</w:t>
      </w:r>
    </w:p>
    <w:bookmarkEnd w:id="142"/>
    <w:bookmarkStart w:name="z49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собственное участие лизингополучателя/заемщика – не менее 20 % от стоимости проекта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и (или) обработке сырья, материалов, веществ, компонентов с использованием вторичных ресурсов для новой продукции,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и (или) обработку сырья, материалов, веществ, компонентов с использованием вторичных ресурсов для новой продукции, из которых не менее 10 % из указанного объема должны быть обеспечены денежными средствами, а оставшаяся часть может быть предоставлена в виде обеспечения, соответствующего требованиям организации;</w:t>
      </w:r>
    </w:p>
    <w:bookmarkEnd w:id="143"/>
    <w:bookmarkStart w:name="z49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на проекты в обрабатывающей отрасли по приобретению техники (в том числе пожарный транспорт, патрульный транспорт, малый лесопожарный комплекс, трактор)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 при погашении лизинговых платежей за счет средств республиканского или местного бюджета – 0 %;</w:t>
      </w:r>
    </w:p>
    <w:bookmarkEnd w:id="144"/>
    <w:bookmarkStart w:name="z49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на проекты в обрабатывающей отрасли по приобретению техники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при погашении лизинговых платежей за счет средств республиканского или местного бюджета – 0 %, за счет собственных средств природоохранной организации – не менее 20 %;</w:t>
      </w:r>
    </w:p>
    <w:bookmarkEnd w:id="145"/>
    <w:bookmarkStart w:name="z49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на проекты в обрабатывающей отрасли по приобретению техники (в том числе легковой автомобиль (полноприводный внедорожник), грузовой автомобиль повышенной проходимости (рефрижератор-тушевоз), трактор колесный с навесным оборудованием) отечественного производства, соответствующей экологическим требованиям, определенным техническим регламентом,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для обновления технической базы специализированной организации по охране, воспроизводству и использованию животного мира при погашении лизинговых платежей за счет средств республиканского или местного бюджета – 0 %;</w:t>
      </w:r>
    </w:p>
    <w:bookmarkEnd w:id="146"/>
    <w:bookmarkStart w:name="z49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на проекты в обрабатывающей отрасли по приобретению техники отечественного производства, соответствующей экологическим требованиям, определенным техническим регламентом, у производителей указанных средств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 при погашении лизинговых платежей за счет средств республиканского или местного бюджета – 0 %;</w:t>
      </w:r>
    </w:p>
    <w:bookmarkEnd w:id="147"/>
    <w:bookmarkStart w:name="z49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на проекты в обрабатывающей отрасли по приобретению дорожно-эксплуатационной техники отечественного производства, соответствующей экологическим требованиям, определенным техническим регламентом,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для содержания автомобильных дорог республиканского и международного значения Национальным оператором по управлению автомобильными дорогами – 0 %;</w:t>
      </w:r>
    </w:p>
    <w:bookmarkEnd w:id="148"/>
    <w:bookmarkStart w:name="z49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– в соответствии с требованиями организации;</w:t>
      </w:r>
    </w:p>
    <w:bookmarkEnd w:id="149"/>
    <w:bookmarkStart w:name="z49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займа – тенге;</w:t>
      </w:r>
    </w:p>
    <w:bookmarkEnd w:id="150"/>
    <w:bookmarkStart w:name="z50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расходы (страхование) – в соответствии с внутренними актами организации;</w:t>
      </w:r>
    </w:p>
    <w:bookmarkEnd w:id="151"/>
    <w:bookmarkStart w:name="z50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условия финансирования для лизингополучателей автобусов аналогичны указанным в подпункте 8) пункта 3 настоящих Правил;</w:t>
      </w:r>
    </w:p>
    <w:bookmarkEnd w:id="152"/>
    <w:bookmarkStart w:name="z50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договора финансового лизинга/займа устанавливаются в соответствии с требованиями организации и по соглашению сторон.</w:t>
      </w:r>
    </w:p>
    <w:bookmarkEnd w:id="153"/>
    <w:bookmarkStart w:name="z50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совершенствования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и (или) обработку сырья, материалов, веществ, компонентов с использованием вторичных ресурсов для новой продукции, приобретается техника отечественного производства.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 в редакции постановления Правительства РК от 25.06.2025 </w:t>
      </w:r>
      <w:r>
        <w:rPr>
          <w:rFonts w:ascii="Times New Roman"/>
          <w:b w:val="false"/>
          <w:i w:val="false"/>
          <w:color w:val="000000"/>
          <w:sz w:val="28"/>
        </w:rPr>
        <w:t>№ 467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целевым использованием средств, направленных для реализации проектов в обрабатывающей отрасли, в соответствии с настоящими Правилами осуществляет организация.</w:t>
      </w:r>
    </w:p>
    <w:bookmarkEnd w:id="155"/>
    <w:bookmarkStart w:name="z12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Контроль за целевым использованием полученных организацией средств от оператора в соответствии с настоящими Правилами осуществляют оператор, уполномоченный орган и уполномоченный орган в области охраны окружающей среды.</w:t>
      </w:r>
    </w:p>
    <w:bookmarkEnd w:id="156"/>
    <w:bookmarkStart w:name="z12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случае недостижения проектом в обрабатывающей отрасли, по которому ранее оператором было осуществлено финансирование, целей улучшения состояния окружающей среды объем направленных средств возвращается организацией оператору в порядке и на условиях, определяемых договором займа.</w:t>
      </w:r>
    </w:p>
    <w:bookmarkEnd w:id="157"/>
    <w:bookmarkStart w:name="z12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финансирования</w:t>
      </w:r>
    </w:p>
    <w:bookmarkEnd w:id="158"/>
    <w:bookmarkStart w:name="z12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финансирования проектов в обрабатывающей отрасли по обновлению транспортных средств, самоходной сельскохозяйственной техники путем стимулирования потребительского спроса в Республике Казахстан</w:t>
      </w:r>
    </w:p>
    <w:bookmarkEnd w:id="159"/>
    <w:bookmarkStart w:name="z12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проектов в обрабатывающей отрасли по обновлению транспортных средств, самоходной сельскохозяйственной техники путем стимулирования потребительского спроса в Республике Казахстан осуществляется в следующем порядке: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на ежегодной основе в срок до 31 августа соответствующего года направляет оператору запрос о предоставлении прогнозных объемов финансирования проектов в обрабатывающей отрасли за счет средств оператора (далее – запрос) на соответствующий финансовый год;</w:t>
      </w:r>
    </w:p>
    <w:bookmarkEnd w:id="161"/>
    <w:bookmarkStart w:name="z18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после рассмотрения запроса в течение семи рабочих дней включает прогнозные объемы финансирования в соответствующий раздел своей инвестиционной политики и направляет ее на согласование уполномоченному органу в области охраны окружающей среды;</w:t>
      </w:r>
    </w:p>
    <w:bookmarkEnd w:id="162"/>
    <w:bookmarkStart w:name="z1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охраны окружающей среды в течение десяти рабочих дней после получения инвестиционной политики согласовывает ее либо направляет оператору мотивированный отказ в согласовании.</w:t>
      </w:r>
    </w:p>
    <w:bookmarkEnd w:id="163"/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уполномоченным органом в области охраны окружающей среды мотивированного отказа оператор в течение трех рабочих дней устраняет причину мотивированного отказа и направляет инвестиционную политику на повторное согласование уполномоченному органу в области охраны окружающей среды;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в случае согласования уполномоченным органом в области охраны окружающей среды объемов финансирования в инвестиционной политике в течение пяти рабочих дней после получения согласия направляет ответ на запрос на соответствующий финансовый год в уполномоченный орган;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течение трех рабочих дней после получения ответа на запрос направляет в организацию информацию о прогнозных объемах финансирования проектов в обрабатывающей отрасли на соответствующий финансовый год;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после получения информации о прогнозных объемах финансирования проектов в обрабатывающей отрасли на соответствующий финансовый год направляет заявку с приложением бизнес-плана рассматриваемого для финансирования проекта в обрабатывающей отрасли, включающего целевые показатели качества окружающей среды, на согласование в уполномоченный орган в области охраны окружающей среды и уполномоченный орган.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проектам, направленным на обновление транспортных средств путем стимулирования потребительского спроса в Республике Казахстан, а также трамваев, троллейбусов и техники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Казахстан, Национального оператора по управлению автомобильными дорогами организация направляет заявку с приложением информации по транспортным средствам отечественного производства, соответствующим экологическому классу согласно техническому регламенту, на весь объем финансирования на согласование в уполномоченный орган в области охраны окружающей среды и уполномоченный орган.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проектам, направленным на обновление самоходной сельскохозяйственной техники путем стимулирования потребительского спроса в Республике Казахстан, организация направляет заявку с приложением информации по самоходной сельскохозяйственной технике отечественного производства, соответствующей экологическим требованиям, определенным техническими регламентами, включая копии сертификатов соответствия, выданных органом по подтверждению соответствия согласно законодательству Республики Казахстан в области технического регулирования, наличие которых подтверждает соответствие экологическим требованиям, определенным техническими регламентами, на весь объем финансирования на согласование в уполномоченный орган в области охраны окружающей среды;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охраны окружающей среды и уполномоченный орган в течение двадцати двух рабочих дней после получения заявки рассматривают проект в обрабатывающей отрасли, представленный согласно подпункту 6) пункта 4 настоящих Правил, на соответствие целевым показателям качества окружающей среды или техническому регламенту и соглашению о промышленной сборке транспортных средств, согласовывают представленную заявку либо предоставляют мотивированный отказ.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отказа уполномоченного органа в области охраны окружающей среды и уполномоченного органа организация дорабатывает заявку и повторно направляет ее для согласования в соответствии с подпунктом 6) пункта 8 настоящих Правил;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в течение пяти рабочих дней после получения согласования уполномоченного органа в области охраны окружающей среды и уполномоченного органа, предусмотренного подпунктом 7) пункта 8 настоящих Правил, заключает договор займа с оператором по каждому отдельному проекту в обрабатывающей отрасли для дальнейшего финансирования проектов в обрабатывающей отрасли.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Правительства РК от 11.12.2024 </w:t>
      </w:r>
      <w:r>
        <w:rPr>
          <w:rFonts w:ascii="Times New Roman"/>
          <w:b w:val="false"/>
          <w:i w:val="false"/>
          <w:color w:val="000000"/>
          <w:sz w:val="28"/>
        </w:rPr>
        <w:t>№ 1051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Дальнейшее финансирование проектов в обрабатывающей отрасли осуществляется организацией по ставкам до 3 %, а также от 0,01 и более процентов для проектов, направленных на обновление транспортных средств путем стимулирования потребительского спроса в Республике Казахстан, в том числе в соответствии с условиями документов Системы государственного планирования и (или) внутренних актов и решений уполномоченных органов.</w:t>
      </w:r>
    </w:p>
    <w:bookmarkEnd w:id="173"/>
    <w:bookmarkStart w:name="z14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финансирования проектов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 и (или) обработке сырья, материалов, веществ, компонентов с использованием вторичных ресурсов для новой продукции,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и (или) обработку сырья, материалов, веществ, компонентов с использованием вторичных ресурсов для новой продукции.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Параграф 2 -  в редакции постановления Правительства РК от 25.06.2025 </w:t>
      </w:r>
      <w:r>
        <w:rPr>
          <w:rFonts w:ascii="Times New Roman"/>
          <w:b w:val="false"/>
          <w:i w:val="false"/>
          <w:color w:val="ff0000"/>
          <w:sz w:val="28"/>
        </w:rPr>
        <w:t>№ 467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0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проектов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и (или) обработке сырья, материалов, веществ, компонентов с использованием вторичных ресурсов для новой продукции,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и (или) обработку сырья, материалов, веществ, компонентов с использованием вторичных ресурсов для новой продукции, осуществляется в следующем порядке:</w:t>
      </w:r>
    </w:p>
    <w:bookmarkEnd w:id="175"/>
    <w:bookmarkStart w:name="z50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ежегодно до 1 июля соответствующего года направляет на рассмотрение в уполномоченный орган в области охраны окружающей среды заявку с приложением бизнес-плана, предусматривающую информацию о направленности проекта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и (или) обработке сырья, материалов, веществ, компонентов с использованием вторичных ресурсов для новой продукции,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и (или) обработку сырья, материалов, веществ, компонентов с использованием вторичных ресурсов для новой продукции, на улучшение состояния окружающей среды и достижение целевых показателей в сфере обращения с твердыми бытовыми отходами,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переходу Республики Казахстан к "зеленой экономике", утвержденной Указом Президента Республики Казахстан от 30 мая 2013 года № 577 (далее – целевые показатели в сфере обращения с твердыми бытовыми отходами);</w:t>
      </w:r>
    </w:p>
    <w:bookmarkEnd w:id="176"/>
    <w:bookmarkStart w:name="z50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охраны окружающей среды в течение пяти рабочих дней направляет в соответствующий местный исполнительный орган области, столицы, города республиканского значения информацию, указанную в подпункте 1) пункта 10 настоящих Правил;</w:t>
      </w:r>
    </w:p>
    <w:bookmarkEnd w:id="177"/>
    <w:bookmarkStart w:name="z50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местный исполнительный орган области, столицы, города республиканского значения в течение пяти рабочих дней рассматривает и направляет в уполномоченный орган в области охраны окружающей среды письмо о необходимости реализации соответствующего проекта и достижении целевых показателей в сфере обращения с твердыми бытовыми отходами;</w:t>
      </w:r>
    </w:p>
    <w:bookmarkEnd w:id="178"/>
    <w:bookmarkStart w:name="z50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охраны окружающей среды в течение десяти рабочих дней после получения от местного исполнительного органа области, столицы, города республиканского значения информации, предусмотренной подпунктом 3) пункта 10 настоящих Правил, направляет организации письмо, подтверждающее необходимость реализации проекта и его направленность на улучшение состояния окружающей среды и достижение целевых показателей в сфере обращения с твердыми бытовыми отходами, либо предоставляет мотивированный отказ.</w:t>
      </w:r>
    </w:p>
    <w:bookmarkEnd w:id="179"/>
    <w:bookmarkStart w:name="z50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отказа уполномоченного органа в области охраны окружающей среды организация дорабатывает заявку и повторно направляет ее для согласования в соответствии с подпунктом 1) пункта 10 настоящих Правил;</w:t>
      </w:r>
    </w:p>
    <w:bookmarkEnd w:id="180"/>
    <w:bookmarkStart w:name="z51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в срок до 31 августа соответствующего года направляет оператору письмо уполномоченного органа в области охраны окружающей среды, предусмотренное в подпункте 4) пункта 10 настоящих Правил, и информацию о прогнозных объемах финансирования проектов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и (или) обработке сырья, материалов, веществ, компонентов с использованием вторичных ресурсов для новой продукции,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и (или) обработку сырья, материалов, веществ, компонентов с использованием вторичных ресурсов для новой продукции, на соответствующий финансовый год с приложением бизнес-плана рассматриваемых для финансирования проектов и информации о направленности проекта на улучшение состояния окружающей среды и достижение целевых показателей в сфере обращения с твердыми бытовыми отходами на соответствующий финансовый год;</w:t>
      </w:r>
    </w:p>
    <w:bookmarkEnd w:id="181"/>
    <w:bookmarkStart w:name="z51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 после рассмотрения информации, указанной в подпункте 5) пункта 10 настоящих Правил, в течение семи рабочих дней включает прогнозные объемы финансирования в соответствующий раздел своей инвестиционной политики и направляет ее на согласование уполномоченному органу в области охраны окружающей среды;</w:t>
      </w:r>
    </w:p>
    <w:bookmarkEnd w:id="182"/>
    <w:bookmarkStart w:name="z51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охраны окружающей среды в течение десяти рабочих дней после получения инвестиционной политики согласовывает ее либо направляет оператору мотивированный отказ в согласовании.</w:t>
      </w:r>
    </w:p>
    <w:bookmarkEnd w:id="183"/>
    <w:bookmarkStart w:name="z51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уполномоченным органом в области охраны окружающей среды мотивированного отказа оператор в течение трех рабочих дней устраняет причину мотивированного отказа и направляет инвестиционную политику на повторное согласование уполномоченному органу в области охраны окружающей среды;</w:t>
      </w:r>
    </w:p>
    <w:bookmarkEnd w:id="184"/>
    <w:bookmarkStart w:name="z51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оператор после получения согласования уполномоченного органа в области охраны окружающей среды, предусмотренного подпунктом 7) пункта 10 настоящих Правил, в порядке, предусмотренном законодательством Республики Казахстан, заключает договор займа с организацией на сумму одобренного объема финансирования проектов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и (или) обработке сырья, материалов, веществ, компонентов с использованием вторичных ресурсов для новой продукции,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и (или) обработку сырья, материалов, веществ, компонентов с использованием вторичных ресурсов для новой продукции, в соответствующем году для дальнейшего финансирования.</w:t>
      </w:r>
    </w:p>
    <w:bookmarkEnd w:id="185"/>
    <w:bookmarkStart w:name="z15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финансирования проектов в обрабатывающей отрасли по приобретению техники (в том числе пожарный транспорт, патрульный транспорт, малый лесопожарный комплекс, трактор) отечественного производства у производителей, заключивших соответствующее соглашение о промышленной сборке транспортных средств, и оборудования (в том числе системы раннего обнаружения пожаров) отечественного и (или) зарубежного производства,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организациями, приобретению техники (в том числе легковой автомобиль (полноприводный внедорожник), грузовой автомобиль повышенной проходимости (рефрижератор-тушевоз), трактор колесный с навесным оборудованием) отечественного производства, соответствующей экологическим требованиям, определенным техническим регламентом, для обновления технической базы специализированной организации по охране, воспроизводству и использованию животного мира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Параграф 3 -  в редакции постановления Правительства РК от 25.06.2025 </w:t>
      </w:r>
      <w:r>
        <w:rPr>
          <w:rFonts w:ascii="Times New Roman"/>
          <w:b w:val="false"/>
          <w:i w:val="false"/>
          <w:color w:val="ff0000"/>
          <w:sz w:val="28"/>
        </w:rPr>
        <w:t>№ 467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проектов в обрабатывающей отрасли по приобретению техники (в том числе пожарный транспорт, патрульный транспорт, малый лесопожарный комплекс, трактор) отечественного производства у производителей, заключивших соответствующее соглашение о промышленной сборке транспортных средств,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организациями, приобретению техники (в том числе легковой автомобиль (полноприводный внедорожник), грузовой автомобиль повышенной проходимости (рефрижератор-тушевоз), трактор колесный с навесным оборудованием) отечественного производства, соответствующей экологическим требованиям, определенным техническим регламентом, для обновления технической базы специализированной организации по охране, воспроизводству и использованию животного мира осуществляется в следующем порядке:</w:t>
      </w:r>
    </w:p>
    <w:bookmarkEnd w:id="187"/>
    <w:bookmarkStart w:name="z51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до 1 июля соответствующего года направляет заявку на рассмотрение в уполномоченный орган в области охраны окружающей среды с приложением информации о направленности проекта в обрабатывающей отрасли по приобретению техники (в том числе пожарный транспорт, патрульный транспорт, малый лесопожарный комплекс)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организациями, приобретению техники (в том числе легковой автомобиль (полноприводный внедорожник), грузовой автомобиль повышенной проходимости (рефрижератор-тушевоз), трактор колесный с навесным оборудованием) отечественного производства, соответствующей экологическим требованиям, определенным техническим регламентом, для обновления технической базы специализированной организации по охране, воспроизводству и использованию животного мира на улучшение состояния окружающей среды и соответствии техники (в том числе пожарный транспорт, патрульный транспорт, малый лесопожарный комплекс, трактор) и (или) оборудования отечественного и (или) зарубежного производства для организации предупреждения возникновения лесных пожаров и их тушения,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организациями, техники (в том числе легковой автомобиль (полноприводный внедорожник), грузовой автомобиль повышенной проходимости (рефрижератор-тушевоз), трактор колесный с навесным оборудованием) отечественного производства для обновления технической базы специализированной организации по охране, воспроизводству и использованию животного мира экологическим требованиям, определенным техническим регламентом, включая копии сертификатов соответствия, выданных органом по подтверждению соответствия согласно законодательству Республики Казахстан в области технического регулирования;</w:t>
      </w:r>
    </w:p>
    <w:bookmarkEnd w:id="188"/>
    <w:bookmarkStart w:name="z51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охраны окружающей среды в течение пяти рабочих дней направляет в уполномоченный орган информацию, указанную в подпункте 1) пункта 11 настоящих Правил;</w:t>
      </w:r>
    </w:p>
    <w:bookmarkEnd w:id="189"/>
    <w:bookmarkStart w:name="z51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течение пяти рабочих дней рассматривает и направляет в уполномоченный орган в области охраны окружающей среды письмо о необходимости реализации соответствующего проекта;</w:t>
      </w:r>
    </w:p>
    <w:bookmarkEnd w:id="190"/>
    <w:bookmarkStart w:name="z51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охраны окружающей среды в течение десяти рабочих дней после получения от уполномоченного органа информации, предусмотренной подпунктом 3) пункта 11 настоящих Правил, рассматривает проект в обрабатывающей отрасли, представленный согласно подпункту 1) пункта 11 настоящих Правил, на соответствие техническому регламенту, согласовывает представленную заявку либо предоставляет мотивированный отказ.</w:t>
      </w:r>
    </w:p>
    <w:bookmarkEnd w:id="191"/>
    <w:bookmarkStart w:name="z5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отказа уполномоченного органа в области охраны окружающей среды организация дорабатывает заявку и повторно направляет ее для согласования в соответствии с подпунктом 1) пункта 11 настоящих Правил;</w:t>
      </w:r>
    </w:p>
    <w:bookmarkEnd w:id="192"/>
    <w:bookmarkStart w:name="z52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в срок до 31 августа соответствующего года направляет оператору письмо уполномоченного органа в области охраны окружающей среды, предусмотренное в подпункте 4) пункта 11 настоящих Правил, и информацию о прогнозных объемах финансирования проектов в обрабатывающей отрасли по приобретению техники (в том числе пожарный транспорт, патрульный транспорт, малый лесопожарный комплекс, трактор)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и природоохранными учреждениями, приобретению техники (в том числе легковой автомобиль (полноприводный внедорожник), грузовой автомобиль повышенной проходимости (рефрижератор-тушевоз), трактор колесный с навесным оборудованием) отечественного производства, соответствующей экологическим требованиям, определенным техническим регламентом, для обновления технической базы специализированной организации по охране, воспроизводству и использованию животного мира на соответствующий финансовый год с приложением информации о направленности проекта на улучшение состояния окружающей среды и соответствии техники (в том числе пожарный транспорт, патрульный транспорт, малый лесопожарный комплекс, трактор) и (или) оборудования отечественного и (или) зарубежного производства для организации предупреждения возникновения лесных пожаров и их тушения,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организациями, а также техники (в том числе легковой автомобиль (полноприводный внедорожник), грузовой автомобиль повышенной проходимости (рефрижератор-тушевоз), трактор колесный с навесным оборудованием) отечественного производства для обновления технической базы специализированной организации по охране, воспроизводству и использованию животного мира экологическим требованиям, определенным техническим регламентом, на соответствующий финансовый год;</w:t>
      </w:r>
    </w:p>
    <w:bookmarkEnd w:id="193"/>
    <w:bookmarkStart w:name="z52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 после рассмотрения информации, указанной в подпункте 3) пункта 11 настоящих Правил, в течение семи рабочих дней включает прогнозные объемы финансирования в соответствующий раздел своей инвестиционной политики и направляет ее на согласование уполномоченному органу в области охраны окружающей среды;</w:t>
      </w:r>
    </w:p>
    <w:bookmarkEnd w:id="194"/>
    <w:bookmarkStart w:name="z5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охраны окружающей среды в течение десяти рабочих дней после получения инвестиционной политики согласовывает ее либо направляет оператору мотивированный отказ в согласовании.</w:t>
      </w:r>
    </w:p>
    <w:bookmarkEnd w:id="195"/>
    <w:bookmarkStart w:name="z52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уполномоченным органом в области охраны окружающей среды мотивированного отказа оператор в течение трех рабочих дней устраняет причину мотивированного отказа и направляет инвестиционную политику на повторное согласование уполномоченному органу в области охраны окружающей среды;</w:t>
      </w:r>
    </w:p>
    <w:bookmarkEnd w:id="196"/>
    <w:bookmarkStart w:name="z5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оператор после получения согласования уполномоченного органа в области охраны окружающей среды, предусмотренного подпунктом 5) пункта 11 настоящих Правил, в порядке, предусмотренном законодательством Республики Казахстан, заключает договор займа с организацией на сумму одобренного объема финансирования проектов в обрабатывающей отрасли по приобретению техники (в том числе пожарный транспорт, патрульный транспорт, малый лесопожарный комплекс, трактор)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организациями, приобретению техники (в том числе легковой автомобиль (полноприводный внедорожник), грузовой автомобиль повышенной проходимости (рефрижератор-тушевоз), трактор колесный с навесным оборудованием) отечественного производства, соответствующей экологическим требованиям, определенным техническим регламентом, в соответствующем году для дальнейшего финансирования.</w:t>
      </w:r>
    </w:p>
    <w:bookmarkEnd w:id="197"/>
    <w:bookmarkStart w:name="z36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финансирования проектов по развитию государственной наблюдательной сети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дополнена параграфом 4 в соответствии с постановлением Правительства РК от 01.04.2025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проектов по развитию государственной наблюдательной сети в целях осуществления мониторинга состояния окружающей среды, метеорологического и гидрологического мониторинга для принятия адаптационных мер осуществляется в следующем порядке:</w:t>
      </w:r>
    </w:p>
    <w:bookmarkEnd w:id="199"/>
    <w:bookmarkStart w:name="z36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до 1 июля соответствующего года направляет заявку на рассмотрение в уполномоченный орган в области охраны окружающей среды с приложением информации о направленности проекта по развитию государственной наблюдательной сети в целях осуществления мониторинга состояния окружающей среды, метеорологического и гидрологического мониторинга для принятия адаптационных мер;</w:t>
      </w:r>
    </w:p>
    <w:bookmarkEnd w:id="200"/>
    <w:bookmarkStart w:name="z36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охраны окружающей среды в течение десяти рабочих дней рассматривает проект по развитию государственной наблюдательной сети, представленный согласно подпункту 1) пункта 12 настоящих Правил, на соответствие техническому регламенту, согласовывает представленную заявку либо предоставляет мотивированный отказ.</w:t>
      </w:r>
    </w:p>
    <w:bookmarkEnd w:id="201"/>
    <w:bookmarkStart w:name="z36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отказа уполномоченного органа в области охраны окружающей среды организация дорабатывает заявку и повторно направляет ее для согласования в соответствии с подпунктом 1) пункта 12 настоящих Правил;</w:t>
      </w:r>
    </w:p>
    <w:bookmarkEnd w:id="202"/>
    <w:bookmarkStart w:name="z36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в срок до 31 августа соответствующего года направляет оператору письмо уполномоченного органа в области охраны окружающей среды, предусмотренное в подпункте 2) пункта 12 настоящих Правил, и информацию о прогнозных объемах финансирования проектов по развитию государственной наблюдательной сети на соответствующий финансовый год;</w:t>
      </w:r>
    </w:p>
    <w:bookmarkEnd w:id="203"/>
    <w:bookmarkStart w:name="z36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после рассмотрения информации, указанной в подпункте 3) пункта 12 настоящих Правил, в течение семи рабочих дней включает прогнозные объемы финансирования в соответствующий раздел своей инвестиционной политики и направляет ее на согласование уполномоченному органу в области охраны окружающей среды;</w:t>
      </w:r>
    </w:p>
    <w:bookmarkEnd w:id="204"/>
    <w:bookmarkStart w:name="z36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охраны окружающей среды в течение десяти рабочих дней после получения инвестиционной политики согласовывает ее либо направляет оператору мотивированный отказ в согласовании.</w:t>
      </w:r>
    </w:p>
    <w:bookmarkEnd w:id="205"/>
    <w:bookmarkStart w:name="z37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уполномоченным органом в области охраны окружающей среды мотивированного отказа оператор в течение трех рабочих дней устраняет причину мотивированного отказа и направляет инвестиционную политику на повторное согласование уполномоченному органу в области охраны окружающей среды;</w:t>
      </w:r>
    </w:p>
    <w:bookmarkEnd w:id="206"/>
    <w:bookmarkStart w:name="z37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 после получения согласования уполномоченного органа в области охраны окружающей среды в порядке, предусмотренном законодательством Республики Казахстан, заключает договор займа с организацией на сумму одобренного объема финансирования проектов по развитию государственной наблюдательной сети в соответствующем году для дальнейшего финансирования.</w:t>
      </w:r>
    </w:p>
    <w:bookmarkEnd w:id="2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