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362ae" w14:textId="16362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выделении целевых трансфертов из Национального фонда Республики Казахстан на 2022 – 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сентября 2021 года № 593.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"О выделении целевых трансфертов из Национального фонда Республики Казахстан на 2022 – 2024 годы".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выделении целевых трансфертов из Национального фонда Республики Казахстан на 2022 – 2024 годы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Выделить целевой трансферт из Национального фонда Республики Казахстан в республиканский бюджет на 2022 год в размере 550 000 000 000 (пятьсот пятьдесят миллиардов) тенге, в том числе на: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оказание социальной защиты и помощи населению на республиканском уровне, а также совершенствование системы социальной защиты и развитие инфраструктуры – 33 725 976 тысяч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повышение конкурентоспособности сферы культуры и искусства, сохранение, изучение и популяризацию казахстанского культурного наследия и повышение эффективности реализации архивного дела – 573 372 тысячи тенге;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целевые трансферты на развитие областным бюджетам, бюджетам городов республиканского значения, столицы на развитие газотранспортной системы – 45 335 770 тысяч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бюджетные кредиты местным исполнительным органам для реализации мер социальной поддержки специалистов – 20 000 000 тысяч тенге;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целевые трансферты на развитие бюджету Акмолинской области, бюджетам городов республиканского значения, столицы на развитие социальной и инженерной инфраструктуры окраин городов – 24 000 000 тысяч тенге; 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реализацию мероприятий в рамках Государственной программы поддержки и развития бизнеса "Дорожная карта бизнеса – 2025" и Механизма кредитования приоритетных проектов – 67 000 000 тысяч тенге;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реализацию мероприятий в моногородах и регионах в рамках Государственной программы развития регионов до 2025 года – 61 999 996 тысяч тенге;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ремонт и организацию содержания, направленную на улучшение качества автомобильных дорог общего пользования – 24 826 961 тысяча тенге;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реализацию мероприятий в области жилищного строительства в рамках Государственной программы жилищно-коммунального развития "Нұрлы жер" на 2020 – 2025 годы – 96 470 389 тысяч тенге;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реализацию мероприятий в области жилищно-коммунального хозяйства в рамках Государственной программы жилищно-коммунального развития "Нұрлы жер" на 2020 – 2025 годы – 176 067 536 тысяч тенге.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Выделить целевой трансферт из Национального фонда Республики Казахстан в республиканский бюджет на 2023 год в размере 400 000 000 000 (четыреста миллиардов) тенге, в том числе на: 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оказание социальной защиты и помощи населению на республиканском уровне, а также совершенствование системы социальной защиты и развитие инфраструктуры – 31 203 562 тысячи тенге;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целевые трансферты на развитие областным бюджетам, бюджетам городов республиканского значения, столицы на развитие газотранспортной системы – 39 598 790 тысяч тенге;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бюджетные кредиты местным исполнительным органам для реализации мер социальной поддержки специалистов 20 000 000 тысяч тенге;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целевые трансферты на развитие бюджету Акмолинской области, бюджетам городов республиканского значения, столицы на развитие социальной и инженерной инфраструктуры окраин городов – 30 000 000 тысяч тенге;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реализацию мероприятий в рамках Государственной программы поддержки и развития бизнеса "Дорожная карта бизнеса – 2025" и Механизма кредитования приоритетных проектов – 87 500 000 тысяч тенге;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реализацию мероприятий в моногородах и регионах в рамках Государственной программы развития регионов до 2025 года – 3 427 747 тысяч тенге;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развитие автомобольных дорог на республиканском уровне – 36 245 525 тысяч тенге;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ремонт и организацию содержания, направленную на улучшение качества автомобильных дорог общего пользования – 82 926 661 тысяча тенге;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реализацию мероприятий в области жилищного строительства в рамках Государственной программы жилищно-коммунального развития "Нұрлы жер" на 2020 – 2025 годы – 10 335 858 тысяч тенге;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реализацию мероприятий в области жилищно-коммунального хозяйства в рамках Государственной программы жилищно-коммунального развития "Нұрлы жер" на 2020 – 2025 годы – 58 761 857 тысяч тенге.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Выделить целевой трансферт из Национального фонда Республики Казахстан в республиканский бюджет на 2024 год в размере 400 000 000 000 (четыреста миллиардов) тенге, в том числе на: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оказание социальной защиты и помощи населению на республиканском уровне, а также совершенствование системы социальной защиты и развитие инфраструктуры – 35 686 020 тысяч тенге;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целевые трансферты на развитие областным бюджетам, бюджетам городов республиканского значения, столицы на развитие газотранспортной системы – 13 868 283 тысячи тенге;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бюджетные кредиты местным исполнительным органам для реализации мер социальной поддержки специалистов – 25 000 000 тысяч тенге; 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реализацию мероприятий в рамках Государственной программы поддержки и развития бизнеса "Дорожная карта бизнеса – 2025" и Механизма кредитования приоритетных проектов – 99 200 000 тысяч тенге;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развитие автомобольных дорог на республиканском уровне – 36 940 780 тысяч тенге;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ремонт и организацию содержания, направленную на улучшение качества автомобильных дорог общего пользования – 167 576 867 тысячи тенге;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реализацию мероприятий в области жилищного строительства в рамках Государственной программы жилищно-коммунального развития "Нұрлы жер" на 2020 – 2025 годы – 2 966 281 тысяча тенге;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реализацию мероприятий в области жилищно-коммунального хозяйства в рамках Государственной программы жилищно-коммунального развития "Нұрлы жер" на 2020 – 2025 годы – 18 761 769 тысяч тенге.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Указ вводится в действие со дня подписания. 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