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1ad0" w14:textId="a611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Соединенных Штатов Америки о совершенствовании международной налоговой дисциплины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Соединенных Штатов Америки о совершенствовании международной налоговой дисциплины, совершенное в Астане 11 сентября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