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fba" w14:textId="2b41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деятельности государственных органов и их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государственном органе;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сентября 2021 года № 590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разработке и утверждению положения о государственном органе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разработке и утверждению положения о государственном органе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(далее – Кодекс) и детализирует применение законодательства в сфере осуществления внутренних административных процедур государственных органов при разработке и утверждении положения о государственном органе.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все государственные органы.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Инструкции: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государственном органе (далее – положение) – нормативный правовой акт, определяющий статус и полномочия какого-либо 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государственного органа – права и обязанности государственного органа.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и утверждение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разработки, а также внесения изменений и (или) дополнений в положение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реорганизация, переименование 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перераспределение полномочий и компетенции между государственными органами;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наделение государственного органа новыми полномочиями, расширение (сужение) и (или) исключение полномочий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и (или) дополнение перечня организаций, находящихся в ведении государственного органа и (или) его ведомств.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оснований, предусмотренных пунктом 4 настоящей Инструкции, государственный орган в течение одного месяца разрабатывает соответствующий проект положения либо внесение изменений и (или) дополнений в положение, если иные сроки не уставлены в нормативных правовых актах и поручениях.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разрабатывается в соответствии с типовым положением о государственном органе, утверждаемым Правительством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оснований для разработки положения или внесения изменений и (или) дополнений в него, предусмотренных пунктом 4 настоящей Инструкции, проект положения разрабатывается и вносится на согласование или принятие первому руководителю государственного органа или его коллегиальному органу (при наличии) в соответствии с внутренними административными процедурами государственного органа, установленными его регламентом или нормативными правовыми актами, и утверждается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8 предусматривается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положения или изменений и (или) дополнений в положение разрабатывается после проведения анализа в соответствии с методикой о проведении отраслевых (ведомственных) функциональных обзоров деятельности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21 октября 2025 года № 111, c применением реестра функций государственных органов в информационной системе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органе содержит компетенции, полномочия, функции и задачи государственного органа, а также другие компетенции, полномочия, функции и задачи государственного органа, установленные в Конституции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центральным государственным органом по отношению к нему.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государственном органе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_______________________________________________________________________________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 (далее – краткое наименование   государственного органа) является государственным органом Республики Казахстан,   осуществляющим руководство в сфере (ах):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ведомства (в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актами Президента и Правительства Республики Казахстан,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в организационно-правовой форме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имеет символы и знаки отличия (при их наличии), печати с изображением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Герба Республики Казахстан и штампы со своим наименованием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 и русском языках, бланки установленного образца, счета в органах казначейства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выступать стороной гражданско-правовых отношений от имени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оформляемые приказами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утверждаются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(краткое наименование государственного органа)  осуществляется из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бюджетов, бюджета (сметы расходов) Национального 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вступать в договорные отношения с субъектами предпринимательства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выполнения обязанностей, являющихся полномочиями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предоставлено право осуществлять приносящую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то полученные доходы направляются в государственный бюджет, если иное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законодательством Республики Казахстан.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полномочия государственного органа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13. *Задачи: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**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***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****функции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задачами государственного органа понимаются основные направления деятельности государственного органа.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правами государственного органа понимается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под обязанностями государственного органа понимается круг действий, выполнение которых обязательно государственным органом.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под функциями государственного органа понимается осуществление государственным органом деятельности в пределах своей компетенции.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35"/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первым руководителем, который несет персональную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возложенных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Первый руководитель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 назначается на должность и освобождается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заместителей, которые назначаются на должности и освобождаются от должностей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его отсутствия осуществляется лицом, его замещающим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определяет полномочия своих заместителей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возглавляется руководителем аппарата или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(краткое наименование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назначаемым на должность и освобождаемым от должности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Коллегиальными органами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коллегиальных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коллегиальных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_______________________________.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7"/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23. _____________________________________________________________________________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иметь на праве оперативного управления обособленное имущество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формируется за счет имущества, переданного ему собственником, а также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(включая денежные доходы), приобретенного в результате собственной деятельности,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Казахстан, уполномоченный орган по регулированию, контролю и надзору финансового рынка и финансовых организаций от имени Республики Казахстан самостоятельно осуществляют права владения, пользования и распоряжения закрепленным за ними имуществом, находящимся на их балансе.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постановлением Правительства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вправе самостоятельно отчуждать или иным способом распоряжаться закрепленным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ним имуществом и имуществом, приобретенным за счет средств, выданных ему по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если иное не установлено законодательством.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9"/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территориальных органов,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территориальных подразделений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разработке и утверждению положения о структурном подразделении государственного органа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разработке и утверждению положения о структурном подразделении государственного органа (далее – Правила) разработаны в соответствии с пунктом 3 статьи 40 Административного процедурно-процессуального кодекса Республики Казахстан и определяют порядок разработки и утверждения положения о структурном подразделении государственного органа или внесении изменений и (или) дополнений в него (далее - положение, изменения в положение).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Структурное подразделение государственного органа (далее – подразделение) – составная часть государственного органа, на которую возлагаются определенные задачи, функции и полномочия государственного органа в целях реализации конкретного направления его деятельности.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положения о структурном подразделении государственного органа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разработки положения или изменений в положение являются: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изменения – создание, преобразование, переименование подразделения, присоединение к подразделению части или полностью другого подразделения и (или) выделение из подразделения части для присоединения к другому подразделению;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наделение подразделения новыми полномочиями или исключение полномочий, а также передача, перераспределение задач, функций и полномочий между подразделениями;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из подразделения части для присоединения к другому подразделению;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наделение подразделения новыми полномочиями или исключение полномочий, а также передача полномочий в другое подразделение.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оснований для разработки положения или изменений в положение, предусмотренных пунктом 3 настоящих Правил, соответствующий проект правового акта государственного органа разрабатывается и утверждается в соответствии с внутренними административными процедурами государственного органа, установленными его регламентом или нормативными правовыми актами.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или изменений в положение разрабатывается по форме, согласно приложению 1 к настоящим Правилам, за исключением ведомств и его территориальных подразделений, а также территориальных органов государственного органа, которые разрабатывают положение по форме согласно приложению 2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4 предусматривается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(или) дополнений в положения структурных подразделений государственных органов осуществляется через информационную систему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Законом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положения или изменений в положение согласовывается с заинтересованными структурными подразделениями, юридическим подразделением и курирующими заместителями первого руководителя государственного органа в течение тридцати рабочих дней со дня направления на согласование и вносится на утверждение.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подразделения содержит задачи и функции, закрепленные в положении государственного органа, а также права и обязанности, вытекающие из положения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или внесение изменений и дополнений в него утверждаются уполномоченным лицом в соответствии с действующим законодательством.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структурном подразделении государственного органа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структурным подразделением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Структурное подразделение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Структура, штатная численность структурного подразделения утверждаются уполномоченным должностным лицом государственного органа в порядке, установленном законодательством Республики Казахстан, в пределах лимита штатной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состоит из*: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*данный пункт заполняется структурными подразделениями, имеющими подразделения, входящие в состав структурного подразделения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структурного подразделения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структурного подразделения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государственного органа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структурного подразделения государственного органа в случаях, установленных законодательством, имеет заместителя (заместителей).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государственного органа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структурного подразделения представляет руководству государственного органа предложения по структуре и штатной численности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направляемые от имени структурного подразделения государственного органа в другие структурные подразделения по вопросам, входящим в компетенцию структурного подразделения, подписываются руководителем структурного подразделения, а в случае его отсутствия – лицом, его замещающим.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ведомстве и его территориальных подразделениях, а также территориальных органах государственного органа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06.04.2026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осуществляет руководство в сфере (ах):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ведомства/территориального подразделения ведомства/территориального органа государственного органа)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по вопросам своей компетенции в установленном законодательством порядке принимает решения, оформляемые приказами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 территориального органа государственного органа)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осуществляется из средств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запрещается вступать в договорные отношения с субъектами предпринимательства на предмет выполнения обязанностей, являющихся полномочиями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 территориального подразделения ведомства/территориального органа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руководителем, который несет персональную ответственность за выполнение возложенных 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 территориального органа государственного органа)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 территориального подразделения ведомства/территориального органа государственного органа)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 /территориального органа государственного органа)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ведомства или территориального 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590</w:t>
            </w:r>
          </w:p>
        </w:tc>
      </w:tr>
    </w:tbl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органа".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1672 "Об утверждении Инструкции по разработке и утверждению положения о государственном органе".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932 "О внесении изменения в постановление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2016 года № 886 "О некоторых вопросах Управления Делами Президента Республики Казахстан".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2018 года № 93 "Об утверждении Типового положения о государственном органе и внесении изменений и дополнения в постановления Правительства Республики Казахстан от 30 сентября 2011 года № 1125 "Об утверждении Правил по разработке и утверждению положения о структурном подразделении государственного органа" и от 25 декабря 2012 года № 1672 "Об утверждении Инструкции по разработке и утверждению положения о государственном органе".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