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daa3" w14:textId="6dbd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918 "Об утверждении Комплексного плана по поддержке молодежи Республики Казахстан на 2021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2021 года № 589. Утратило силу постановлением Правительства Республики Казахстан от 28 марта 2023 года №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918 "Об утверждении Комплексного плана по поддержке молодежи Республики Казахстан на 2021 – 2025 годы"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поддержке молодежи Республики Казахстан на 2021 – 2025 годы,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"8. Содействие развитию талантливой молодежи":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гранта "Тәуелсіздік ұрпақтары"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103 514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103 514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103 514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103 514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103 514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