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a373" w14:textId="2a3a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противодействия нелегальному торговому обороту на границах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2021 года № 585.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противодействия нелегальному торговому обороту на границах государства (далее – Комплексный план).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другим организациям (по согласованию), ответственным за исполнение Комплексного плана: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своевременную реализацию мероприятий, предусмотренных в Комплексном плане;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два раза в год, не позднее 10 января и 10 июля года, следующего за отчетным периодом, представлять информацию о ходе исполнения Комплексного плана в Министерство финансов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не позднее 1 февраля и 1 августа года, следующего за отчетным периодом, представлять в Правительство Республики Казахстан сводную информацию о ходе реализации Комплексного плана.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финансов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2021 года № 585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противодействия нелегальному торговому обороту на границах государства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Комплексный план с изменением, внесенным постановлением Правительства РК от 16.03.2022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Законодательные процессы и международное сотрудничество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механизма взаимодействия по выявлению незаконного ввоза товаров, перемещаемых физическими лицами, под видом товаров для личного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МФ и АФМ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АФМ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совершенствованию системы контроля выписки СНТ при ввозе товаров со стран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МИИР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законопроект "О внесении изменений и дополнений в Кодекс об административных правонарушениях" в части усиления административной ответственности в части незаконного ввоза, вывоза, приобретения, реализации, применения, изготовления, хранения запрещенных орудий лова рыбных ресурсов и других животных, а также наделения полномочиями рассмотрения и составления протоколов об административных правонарушениях уполномоченных органов МЭГПР,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законопроект по внесению изменений и дополнений в КоАП, разрабатываемый Министерством юстиции Республики Казахстан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МФ, МТИ, МВД, МИО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июля 2018 года № 441 "Об утверждении перечня товаров, в отношении которых условный выпуск не допускается" в части расширения перечня товаров, в отношении которых условный выпуск не допускается, при установлении: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наличия производства отечественной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фактов недобросовестной конкуренции, оказываемой со стороны импортеров производителям отечественной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МТИ, МФ, МНЭ, заинтересованные государственные органы, НПП "Атамекен"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предложений в законопроект "О внесении изменений и дополнений в Кодекс об административных правонарушениях" в части пересмотра административной ответственности за непредставление, отсутствие СНТ, несоответствие сведений в СНТ при осуществлении международных автомобильных перевозок между странами ЕАЭС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законопроект по внесению изменений и дополнений в КоАП, разрабатываемый Министерством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МИИР,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пилотного проекта по внедрению электронной очереди на автомобильных пунктах пропуска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 по итогам проведенного пилотного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МИИР,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КНБ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совершенствованию уголовного законодательства, предусматривающего ответственность за совершение экономической контрабанды, уклонение от уплаты налогов и других обязательных платежей в бюджет в целях эффективной борьбы с теневой экономикой, а также снижение порогового значения по экономической контрабанде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ГП (по согласованию), НПП "Атамекен" (по согласованию)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совершенствованию административного законодательства, предусматривающего ответственность за правонарушения в сфере таможенного дела, в целях эффективной борьбы с теневой экономикой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законопроект по внесению изменений и дополнений в КоАП, разрабатываемый Министерством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АФМ (по согласованию), ГП (по согласованию),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международных договоров с уполномоченными органами Турецкой Республики об организации информационного обмена и упрощении процедур таможенного контроля, Исламской Республикой Иран об организации обмена предварительными сведениями о товарах и транспортных средствах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договоры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МИД, МЮ, МТИ, МНЭ, 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международного договора с уполномоченными органами Туркменистана об организации обмена предварительными сведениями о товарах и транспортных средствах, перемещаемых между Республикой Казахстан и Туркменистаном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договор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МИД, МЮ, МТИ, МНЭ, 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совершенствованию законодательства Республики Казахстан в части обеспечения защиты прав интеллектуальной собственности в рамках торговли со странами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МЮ, 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законопроект "О внесении изменений и дополнений в Кодекс об административных правонарушениях" в части введения административной ответственности за умышленное повреждение или уничтожение электронных идентификаторов (навигационных пломб), навешиваемых на грузовые автотранспортные средства при перемещении автотранспортных средств из стран ЕАЭС в Республику Казахстан и транзитом по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законопроект по внесению изменений и дополнений в КоАП, разрабатываемый Министерством юстиции Республики Казахстан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"Атамекен" (по согласованию), МИИР,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Создание IT - инфраструктуры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интеграции ИС КГД и ИС АО "НК "КТЖ" в части помещения товаров под таможенную процедуру таможенного транзита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промышленную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квартал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МЦРИАП,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"КТЖ"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(7974,3 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интеграции ИС "АСТАНА-1" и ИС "ПУС" в целях предоставления предварительных сведений по международным почтовым отправлениям для принятия решения по декларированию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промышленную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МЦРИАП,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"Казпочта"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(3971,3 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механизмов искусственного интеллекта при анализе рентген-снимков инспекционно-досмотровых комплексов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в рамках ратифицированного Рамочного соглашения (Закон РК №257-VI от 18.05.2019 г.) в бюджете на 2020-2023 гг. заложены средства в сумме 82 891 739 тыс. тенге (программа 205 "Модернизация и техническое дооснащение пунктов пропуска на границе", подпрограмма 004 "За счет внешних займов")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интеграции сервисного программного продукта "Камеральный контроль за участниками внешнеэкономической деятельности" с ИС "АСТАНА-1" в части передачи сведений по участникам внешнеэкономической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интеграции сервисного программного продукта "Камеральный контроль за участниками внешнеэкономической деятельности" с ИС "Единое окно" в части передачи сведений по выданным документам об оценке соответствия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МТИ,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 сведениями по автотранспортным средствам и товарам, перемещаемым со стран ЕАЭС, из информационных систем органов государственных доходов и информационной системы "Беркут"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результатов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года, далее - 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процесса предоставления уполномоченному государственному органу в сфере экспортного контроля (МИИР) информации об исполнении выданных разрешительных документов (лицензии, разрешения) в сфере экспортного контроля и лицензирования из информационных систем КГД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информационной системы "E-license" c информационными системами КГД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МЦРИАП, МИИР,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"НИТ"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модуля "E-Freight" (предварительное информирование о товарах, ввозимых воздушным транспортом) с модулями "Декларирование товаров" (декларация на товары) и "Пассажирская таможенная декларация" для автоматического сопоставления данных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отчет о возможности сопоставления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МФ, МИИР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через ИС "АСТАНА-1" нового модуля по оформлению электронного акта таможенного досмотра (осмотра)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3. Совершенствование процедуры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результатов категорирования лиц, совершающих таможенные операции до выпуска товаров и совершающих таможенные операции после выпуска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государственным органом в сфере санитарно-эпидемиологического благополучия населения по результатам камерального контроля по высокорисковым участникам внешнеэкономической деятельности для включения в 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 ИС "АСТАНА-1" профилирования рисков (по высокорисковым УВЭД)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СУР, применяемой органами государственных доходов, в том числе совершенствование субъектно-ориентированного подхода путем использования результатов интеллектуального анализа данных при категорировании УВЭД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результатов категорирования таможенных представителей в целях применения в 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в 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совершенствования контроля за вывозом горюче-смазочных материалов на автотранспортных средствах, переоборудованных дополнительными топливными баками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результатов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мониторинга импорта основных групп товаров, выработка предложений по снижению уровня теневого оборота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результатов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НПП "Атамекен"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контроля за товарами, подлежащими маркировке, с момента ввоза до реализации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результатов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в СУР механизма селективного отбора в отношении УВЭД низкого уровня риска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результатов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НПП "Атамекен"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на сайте КГД информации о средней статистической стоимости товаров группы риска, импортированных компаниями низкой степени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публикация на сайте КГД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совместного анализа объемов товаров, перемещаемых из КНР транзитом через РК, на предмет наличия расхождений с таможенной статистикой КНР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результатов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НПП "Атамекен"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НПП "Атамекен" по вопросу включения в чат мессенджера Telеgram "Проблемы перевозчиков" представителей НПП "Атамекен" и бизнес-сообщества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чат представителей НПП "Атамекен" и бизнес-сообщества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системы сбалансированных показателей (KPI) автомобильных пунктов пропуска на таможенной границе ЕАЭС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публикация на сайте КГД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квартал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10 сентября 2020 года № 568 "Об определении перечня товаров, подлежащих маркировке" в части расширения перечня товаров, подлежащих маркировке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МИИР, МФ, МЗ, МСХ, НПП "Атамекен"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АО "Казахтелеком"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противодействия теневому товарообороту в рамках взаимной торговли со странами ЕАЭС предусмотреть обмен между фискальными органами стран ЕАЭС сведениями по экспортным операциям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ЕЭК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сокращения теневого товарооборота во взаимной торговле с Кыргызской Республикой продолжить обмен между фискальными органами Республики Казахстан и Кыргызской Республики сведениями по экспортным операциям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результатов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приказ Министра финансов Республики Казахстан от 25 января 2018 года № 73 "Об утверждении Правил совершения таможенной очистки товаров должностными лицами органов государственных доходов" в части определения услугодателей по оказанию государственной услуги "Таможенная очистка товаров" и графика их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автомобильных пунктов пропуска, расположенных на границе со странами ЕАЭС, инспекционно-досмотровыми комплексами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графиком Государственной программы инфраструктурного развития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"Нурлы жол" на 2020-2025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выделения территориальным органам государственных доходов помещений для хранения изъятых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главного диспетчерского управления для проведения дистанционного анализа рентген-снимков инспекционно-досмотровых комплексов и контроля проведения таможенного досмотра товаров и транспортных средств на базе управлений "Ситуационный центр" и "Центр электронного декларирования" Комитета государственных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МСХ, 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Главном диспетчерском управлении представителей контролирующих органов на Государственной границе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совместный 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МСХ, 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автоматизированного информационного обмена между налоговыми органами стран ЕАЭС по фискально значимым показателям из товаросопроводительных документов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ЕЭК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системы электронной очереди на автомобильных пунктах пропуска с интеграцией с ИС "АСТАНА-1"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модернизации и технического дооснащения автомобильных пунктов пропуска на таможенной границе ЕАЭС ("Алаколь", "Кольжат", "Майкапчагай", "Бахты", "Капланбек", "Казыгурт", "Атамекен", "Тажен", "Темир баба") и Главного диспетчерского управления (Ситуационный 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в рамках ратифицированного Рамочного соглашения (Закон РК №257-VI от 18.05.2019 г.) в бюджете на 2020-2023 гг. заложены средства в сумме 82 891 739 тыс. тенге (программа 205 "Модернизация и техническое дооснащение пунктов пропуска на границе", подпрограмма 004 "За счет внешних займов")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"Атамекен" – Национальная палата предпринимателей Республики Казахстан "Атамекен"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"НИТ" – акционерное общество "Национальные информационные технологии"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ЕАЭС – Евразийский экономический союз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СНТ – сопроводительная накладная на товары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АФМ – Агентство Республики Казахстан по финансовому мониторингу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КГД – информационная система Комитета государственных доходов Министерства финансов Республики Казахстан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"КТЖ" – акционерное общество "Национальная компания "Казакстан темир жолы"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АО "НК "КТЖ" – информационная система акционерного общества "Национальная компания "Казакстан темир жолы"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УВЭД – участник внешнеэкономической деятельности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 – система управления рисками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"АСТАНА-1" – информационная система "АСТАНА-1"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"ПУС" – информационная система "Почтово-учетная система"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МЭГПР – Министерство экологии, геологии и природных ресурсов Республики Казахстан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КГД – Комитет государственных доходов Министерства финансов Республики Казахстан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КНР – Китайская Народная Республика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Республика Казахстан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"Казахтелеком" – акционерное общество "Казахтелеком"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"Единое окно" – информационная система "Единое окно"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ЕЭК – Евразийская экономическая комиссия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КоАП – Кодекс Республики Казахстан об административных правонарушениях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