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a145" w14:textId="e79a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временном применении Соглашения между Правительством Республики Казахстан и Правительством Кыргызской Республики об оказании безвозмездной военно-технической помощи от 2 марта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2021 года № 574.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временном применении Соглашения между Правительством Республики Казахстан и Правительством Кыргызской Республики об оказании безвозмездной военно-технической помощи от 2 марта 2021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обороны Республики Казахстан Ермекбаева Нурлана Байузаковича подписать от имени Правительства Республики Казахстан Протокол о временном применении Соглашения между Правительством Республики Казахстан и Правительством Кыргызской Республики об оказании безвозмездной военно-технической помощи от 2 марта 2021 года,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2021 года № 574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>о временном применении Соглашения между Правительством Республики Казахстан и Правительством Кыргызской Республики об оказании безвозмездной военно-технической помощи от 2 марта 2021 года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Кыргызской Республики, далее именуемые Сторонами,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временного применения Соглашения между Правительством Республики Казахстан и Правительством Кыргызской Республики об оказании безвозмездной военно-технической помощи от 2 марта 2021 года,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безопасности Центральноазиатского региона,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подпунктом b) пункта 1 статьи 25 Венской конвенции о праве международных договоров от 23 мая 1969 года,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достигли взаимопонимания о нижеследующем: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даты подписания настоящего Протокола Стороны временно применяют Соглашение между Правительством Республики Казахстан и Правительством Кыргызской Республики об оказании безвозмездной военно-технической помощи от 2 марта 2021 года до его вступления в силу.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 в городе Нур-Султане "____" __________ 2021 года в двух экземплярах, каждый на казахском, кыргызском и русском языках.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</w:t>
            </w:r>
          </w:p>
          <w:bookmarkEnd w:id="1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