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d8a3" w14:textId="eed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2021 года № 409 "О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Восточно-Тарутинском (Республика Казахстан), Тарутинском (Российская Федерация) месторождениях"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2021 года № 568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2021 года № 409 "О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Восточно-Тарутинском (Республика Казахстан), Тарутинском (Российская Федерация) месторождениях"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экологии, геологии и природных ресурсов Республики Казахстан Мирзагалиева Магзума Маратовича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Восточно-Тарутинском (Республика Казахстан), Тарутинском (Российская Федерация) месторождениях,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