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3f6a" w14:textId="dc93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2021 года № 560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Республики Казахстан порядке республиканское имущество в оплату акций некоммерческого акционерного общества "Государственная корпорация "Правительство для граждан":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баланса республиканского государственного учреждения "Министерство цифрового развития, инноваций и аэрокосмической промышленности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баланса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2021 года № 560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с баланса республиканского государственного учреждения "Министерство цифрового развития, инноваций и аэрокосмической промышленности Республики Казахстан" в оплату акций некоммерческого акционерного общества "Государственная корпорация "Правительство для граждан"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709"/>
        <w:gridCol w:w="7287"/>
        <w:gridCol w:w="464"/>
        <w:gridCol w:w="219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Инвентарный номер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Площадь/ Количество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Карагандинская область, Каркаралинский район, г.Каркаралинск, ул. Т.Аубакирова, соорж. 21, н.п.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09:143:001:601) (S= 0.0587 га)</w:t>
            </w:r>
          </w:p>
          <w:bookmarkEnd w:id="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Карагандинская область, Каркаралинский район, г. Каркаралинск, ул. Т.Аубакирова, сооружение 21, н.п.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09:143:001:601:1/2а) (пл.383,4 кв.м.)</w:t>
            </w:r>
          </w:p>
          <w:bookmarkEnd w:id="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Карагандинская область, г. Балхаш, ул. Ленина, д.37А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09:108:002:106:1) (S= 0,0430 га)</w:t>
            </w:r>
          </w:p>
          <w:bookmarkEnd w:id="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Нежилое помещение, Карагандинская область, г. Балхаш, ул. Ленина, д. 37А, каб.102,105,107,109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09:108:002:106:1:2/А) (пл.46.4 кв.м.)</w:t>
            </w:r>
          </w:p>
          <w:bookmarkEnd w:id="1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Карагандинская область, г. Караганда, район имени Казыбек би, ул. Абая, строение 72/2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09:142:117:288) (S=0,0618га)</w:t>
            </w:r>
          </w:p>
          <w:bookmarkEnd w:id="1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0,0618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административного здания, Карагандинская область, г. Караганда, район имени Казыбек би, ул. Абая, строение 72/2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09:142:117:288:1:3) (пл. 814.4 кв.м.)</w:t>
            </w:r>
          </w:p>
          <w:bookmarkEnd w:id="1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Карагандинская область, г. Сарань, ул. Жамбыла д. 85/3 (кадастровый номер 09:144:007:289) (S=0,1942га)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Карагандинская область, г. Сарань, ул. Жамбыла, д. 85/3 (кадастровый номер 09:144:007:289:1/А) (пл.734,5 кв.м.)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Карагандинская область, Улытауский район, с.о. Улытауский, с. Улытау, ул. Аманкельды, уч. 29а (кадастровый номер 09:106:001:712) (S=0,0696га)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помещение, Карагандинская область, Улытауский район, с.о.Улытауский, с. Улытау, ул. Аманкельды, 29а (кадастровый номер 09:106:001:712:1/А) (пл.29,3 кв.м.)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Карагандинская область, г. Сатпаев, ул. Мәңгілік Ел, д.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09:112:001:006) (S=0,0213га)</w:t>
            </w:r>
          </w:p>
          <w:bookmarkEnd w:id="1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Помещение, Карагандинская область, г.Сатпаев, ул. Мәңгілік Ел, д.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09:112:001:006/А) (пл.239,3 кв.м.)</w:t>
            </w:r>
          </w:p>
          <w:bookmarkEnd w:id="1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Карагандинская область, Осакаровский район, п. Осакаровка, ул. Пристанционная, д.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(кадастровый номер 09:137:016:116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(S=0,1609га, в т.ч.доля 0,0901га)</w:t>
            </w:r>
          </w:p>
          <w:bookmarkEnd w:id="1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Карагандинская область, Осакаровский район, п. Осакаровка, ул. Пристанционная, д.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09:137:016:116:9:002/А) (пл.693,3 кв.м)</w:t>
            </w:r>
          </w:p>
          <w:bookmarkEnd w:id="1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Карагандинская область, г. Каражал, ул. Ленина д.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09:110:004:439) (S=0,0629га)</w:t>
            </w:r>
          </w:p>
          <w:bookmarkEnd w:id="1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Здание административного учреждения, Карагандинская область, г. Каражал, ул. Ленина д.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09:110:004:439:1) (пл.550,6 кв.м.)</w:t>
            </w:r>
          </w:p>
          <w:bookmarkEnd w:id="1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Карагандинская область, район Бухар-Жырауский, п. Ботакара, ул. Шопана д.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(кадастровый номер 09:140:022:709) (S=0,0690 га)</w:t>
            </w:r>
          </w:p>
          <w:bookmarkEnd w:id="1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Здание АБК, Карагандинская область, район Бухар-Жырауский, п. Ботакара, ул. Шопанай д. 3 (кадастровый номер 09:140:022:709:1/А) (пл.312,7 кв.м).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Земельный участок, Карагандинская область, Абайский район, г. Абай, ул. Абая, строение 54 (кадастровый номер 09:141:007:046)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(S=0,1800, в т.ч. доля 0,0735га)</w:t>
            </w:r>
          </w:p>
          <w:bookmarkEnd w:id="2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административного здания, Карагандинская область, Абайский район, г. Абай, ул. Абая, строение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09:141:007:046:2/А) (пл. 177.4кв.м.)</w:t>
            </w:r>
          </w:p>
          <w:bookmarkEnd w:id="2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Карагандинская область, Нуринский район, п. Нура, ул. Сулейменовых, строение 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09:136:032:454) (S=0,0665га)</w:t>
            </w:r>
          </w:p>
          <w:bookmarkEnd w:id="2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Здание, Карагандинская область, Нуринский район, п.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строение 2/2,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09:136:032:000:1/А) (пл.380,8 кв.м.)</w:t>
            </w:r>
          </w:p>
          <w:bookmarkEnd w:id="2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Жамбылская область, г. Тараз, ул. Колбасшы Койгельди, здание 158А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06:097:001:115:2:158А/А) (пл. 1663.8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Жамбылская область, г. Тараз, ул. Колбасшы Койгельди, здание 158А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06:097:001:115:2) (S= 0.6547 га)</w:t>
            </w:r>
          </w:p>
          <w:bookmarkEnd w:id="2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1663,8/0,6547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Жамбылская область, г. Тараз, ул. Колбасшы Койгелды 158а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06:097:001:115;2:158А/А-) (пл. 680.8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Жамбылская область, г. Тараз, ул. Колбасшы Койгельди, здание 158А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06:097:001:115:2) (S= 0.6547 га)</w:t>
            </w:r>
          </w:p>
          <w:bookmarkEnd w:id="2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Жамбылская область, Таласский район, г.Каратау, ул.Алия Молдагулова д. 49 (кадастровый номер 06:099:001:123:9:49/А) (пл.275,2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Жамбылская область, Таласский район, г. Каратау, ул. Алия Молдагулова,д.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06:099:001:123:9) (S= 0.155 га)</w:t>
            </w:r>
          </w:p>
          <w:bookmarkEnd w:id="2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275,2/0,155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Жамбылская область, Жамбылский район, с.о Асинский, с. Аса, ул. Абай, здание 127 (кадастровый номер 06:099:001:123:9:49/А) (пл.275,2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Жамбылская область, Жамбылский район, с.о Асинский, с. Аса, ул. Абай, здание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06:088:014:640) (S= 0.0817 га)</w:t>
            </w:r>
          </w:p>
          <w:bookmarkEnd w:id="2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275,2/0,0817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Административное здание, Жамбылская область, Мойынкумский район, с. Мойынкум, ул. К.Рыскулбекова, 2К (кадастровый номер 06:093:028:922/А) (пл. 214.5 кв.м.)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Сарай, Жамбылская область, Мойынкумский район, с. Мойынкум, ул. К.Рыскулбекова,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06:093:028:922/Г) (пл. 59.9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Жамбылская область, Мойынкумский район, с. Мойынкум, ул. К.Рыскулбекова,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06:093:028:922) (S= 0.2567 га)</w:t>
            </w:r>
          </w:p>
          <w:bookmarkEnd w:id="2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274,4/0,2567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Пристройка, Западно-Казахстанская область, Акжаикский район, с.о. Чапаевский, с. Чапаев, пер. Акжаик, д. 2 (кадастровый номер 08:131:001:740:2/А1) (пл. 60,9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Пристройка, Западно-Казахстанская область, Акжаикский район, с.о.Чапаевский, с. Чапаев, пер. Акжаик, д. 2 (кадастровый номер 08:131:001:740:2/А2) (пл. 5.9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Западно-Казахстанская область, Акжаикский район, с.о. Чапаевский, с. Чапаев, пер. Акжаик, д.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(кадастровый номер 08:131:001:740:2) </w:t>
            </w:r>
          </w:p>
          <w:bookmarkEnd w:id="2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Административное здание, Западно-Казахстанская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 ул. Железнодорожная, д. 123А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08:129:005:856:1/А) (пл. 513.0кв.м.)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Пристройка, Западно-Казахстанская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 ул. Железнодорожная, д. 123А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08:129:005:085:6/а1) (пл. 5.6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Пристройка, Западно-Казахстанская область, Бурлинский район, г. Аксай, ул. Железнодорожная, д. 123А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08:129:005:085:6/а2) (пл. 5.6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Западно-Казахстанская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 ул. Железнодорожная, д. 123А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(кадастровый номер 08:129:005:085) </w:t>
            </w:r>
          </w:p>
          <w:bookmarkEnd w:id="3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Сарай, Западно-Казахстанская область, Таскалинский район, с.о.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Таскалинский, с.Таскала, ул. Жукова, д.25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08:124:023:045/2) (пл. 27.65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Западно-Казахстанская область, Таскалинский район, с.о. Таскалинский, с. Таскала, ул. Жукова, д.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(кадастровый номер 08:124:023:045) </w:t>
            </w:r>
          </w:p>
          <w:bookmarkEnd w:id="3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Здание, Западно-Казахстанская область, Бокейординский район, с.о. Сайхинский, с. Сайхин, ул. Бергалиев, здание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08:126:013:113:2:1/А) (пл. 101.6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Западно- Казахстанская область, Бокейординский район, с.о. Сайхинский, с. Сайхин, ул. Бергалиев, здание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08:126:013:113:2:1) (S= 0.217 га)</w:t>
            </w:r>
          </w:p>
          <w:bookmarkEnd w:id="3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101,6/0,217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Нежилое здание, Западно-Казахстанская область, Теректинский район, с.о. Федоровский, с. Федоровка, ул. Сұнқар, здание 24 (кадастровый номер 08:125:001:105:5:24/часть А) (пл. 282.0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Западно-Казахстанская область, Теректинский район, с.о. Федоровский, с. Федоровка, ул. Сұнқар, здание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08:125:001:105:5) (S= 0.2267 га)</w:t>
            </w:r>
          </w:p>
          <w:bookmarkEnd w:id="3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282,0/0,2267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 (заборы), Западно-Казахстанская область, Жангалинский район, с.о. Жангалинский, с. Жангала, ул. Халыктар Достыгы, д. 63, пом.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08:115:040:231:9:1/А) (пл. 96.7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Западно-Казахстанская область, Жангалинский район, с.о. Жангалинский, с. Жангала, ул. Халыктар Достыгы, д. 63, пом.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08:115:040:231:9) (S= 0.18 га)</w:t>
            </w:r>
          </w:p>
          <w:bookmarkEnd w:id="3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96,7/0,18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Западно-Казахстанская область, Каратобинский район, с.о. Каратобинский, с. Қаратөбе, ул. Курмангалиева, зд.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08:120:035:490:1/А) (пл. 101.24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Западно- Казахстанская область, Каратобинский район, с.о. Каратобинский, с. Қаратөбе, ул. Курмангалиева, зд.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08:120:035:490) (S= 0.1915 га)</w:t>
            </w:r>
          </w:p>
          <w:bookmarkEnd w:id="3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101,24/0,1915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Западно-Казахстанская область, Жанибекский, с.о. Жанибекский, с. Жанибек, ул. Иманова, Здание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08:116:037:139:1:79/А) (пл. 109.5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Западно-Казахстанская область, Жанибекский, с.о. Жанибекский, с. Жанибек, ул. Иманова, здание 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08:116:037:139:1) (S= 5/2114 га)</w:t>
            </w:r>
          </w:p>
          <w:bookmarkEnd w:id="3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109,5/2114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 с подвалом, Западно-Казахстанская область, Сырымский, с.о. Жымпитинский, с. Жымпитинский,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здание 11 н.п.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08:122:034:007:1:2/А) (пл. 329.3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Западно-Казахстанская область, Сырымский, с.о. Жымпитинский, с.Жымпитинский, ул. Казахстанская, здание 11 н.п.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(кадастровый номер 08:122:034:007) (S= 0.0703 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Пристройка, Западно-Казахстанская область, Сырымский, с.о. Жымпитинский, с. Жымпитинский, ул. Казахстанская, здание 11 н.п.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08:122:034:007:1:2/а1) (пл. 26.4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с подвалом, Западно-Казахстанская область,Сырымский, с.о. Жымпитинский, с. Жымпитинский,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здание 11 н.п.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08:122:034:007:1/А) (пл. 157.9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Пристройка, Западно-Казахстанская область, Сырымский, с.о. Жымпитинский, с. Жымпитинский, ул. Казахстанская, здание 11 н.п.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08:122:034:007:1:2/а2) (пл. 7.2 кв.м.)</w:t>
            </w:r>
          </w:p>
          <w:bookmarkEnd w:id="3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520,8/0,0703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Здание, Западно-Казахстанская область, г. Уральск, ул. Жамбыла,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08:130:025:520:81/И) (пл. 503.9кв.м.)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Пристройка, Западно-Казахстанская область, г.Уральск, ул. Жамбыла, д.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(кадастровый номер 08:130:025:520:81/И2) (пл. 41.7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Западно-Казахстанская область, г.Уральск, ул. Жамбыла, д. 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08:130:025:520) (S= 0.2315 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Трансформаторная, Западно-Казахстанская область, г.Уральск, ул. Жамбыла, д.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08:130:025:607:81/Р) (пл. 47.3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насосная станция, Западно-Казахстанская область, г. Уральск, ул. Жамбыла, д.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08:130:025:607:81/С) (пл. 16,2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Западно-Казахстанская область, г.Уральск, ул. Жамбыла, д. 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08:130:025:607) (S= 0.0576 га)</w:t>
            </w:r>
          </w:p>
          <w:bookmarkEnd w:id="3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611,8/0,2891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Жилая пристройка, Западно-Казахстанская область, Таскалинский район, с.о. Таскалинский, с. Таскала, ул. Жукова, д.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08:124:023:045/А2) (пл. 21.9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здание, Западно-Казахстанская область, Таскалинский район, с.о. Таскалинский, с. Таскала, ул. Жукова, д.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08:124:023:045/А) (пл. 128.5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Западно-Казахстанская область, Таскалинский район, с.о. Таскалинский, с. Таскала, ул. Жукова, д.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08:124:023:045) (S= 0.1968 га)</w:t>
            </w:r>
          </w:p>
          <w:bookmarkEnd w:id="3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150,4/0,1968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Баня, Западно-Казахстанская область, Таскалинский район, с.о. Таскалинский, с. Таскала, ул. Жукова, д.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08:124:023:045/3) (пл. 21.33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Западно-Казахстанская область, Таскалинский район, с.о. Таскалинский, с. Таскала, ул. Жукова, д.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08:124:023:045)</w:t>
            </w:r>
          </w:p>
          <w:bookmarkEnd w:id="4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Гараж, Западно-Казахстанская область, Таскалинский район, с.о. Таскалинский, с. Таскала, ул. Жукова, д.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08:124:023:045/1) (пл. 28.44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Западно-Казахстанская область, Таскалинский район, с.о. Таскалинский, с. Таскала, ул. Жукова, д.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08:124:023:045)</w:t>
            </w:r>
          </w:p>
          <w:bookmarkEnd w:id="4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Летняя кухня, Западно-Казахстанская область, Таскалинский район, с.о. Таскалинский, с.Таскала, ул. Жукова, д.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08:124:023:045/4) (пл. 21,62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Западно-Казахстанская область, Таскалинский район, с.о. Таскалинский, с. Таскала, ул. Жукова, д.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08:124:023:045)</w:t>
            </w:r>
          </w:p>
          <w:bookmarkEnd w:id="4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Забор, Западно-Казахстанская область, Таскалинский район, с.о. Таскалинский, с. Таскала, ул. Жукова, д.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08:124:023:045/I) (пл. 1,0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Западно-Казахстанская область, Таскалинский район, с.о. Таскалинский, с. Таскала, ул. Жукова, д.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08:124:023:045)</w:t>
            </w:r>
          </w:p>
          <w:bookmarkEnd w:id="4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Сарай, Западно-Казахстанская область, Таскалинский район, с.о.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Таскалинский, с. Таскала, ул. Жукова д. 25 (кадастровый номер 08:124:023:045/5) (пл. 21,15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Западно-Казахстанская область, Таскалинский район, с.о. Таскалинский, с. Таскала, ул. Жукова, д.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08:124:023:045)</w:t>
            </w:r>
          </w:p>
          <w:bookmarkEnd w:id="4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Атырауская область, г. Атырау, п.з. Солтүстік, строение 69 (кадастровый номер 04:066:001:268:6:1) (пл. 2571.96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Атырауская область, г. Атырау, п.з. Солтүстік, строение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04:066:001:268:6) (S=4 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трасса, Атырауская область, г. Атырау, п.з. Солтүстік, строение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04:066:001:268:6:12) (пл. 271.0 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Кабельные линии, Атырауская область, г. Атырау, п.з. Солтүстік, строение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04:066:001:268:6:8) (пл. 1.522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 КПП, Атырауская область, г. Атырау, п.з. Солтүстік, строение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04:066:001:268:6:6) (пл. 10.23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насосная, Атырауская область, г. Атырау, п.з. Солтүстік, строение 69 (кадастровый номер 04:066:001:268:6:5 ) (пл. 29.12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Котельная, Атырауская область, г. Атырау, п.з. Солтүстік, строение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04:066:001:268:6:4) (пл. 48.16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связи, Атырауская область, г. Атырау, п.з. Солтүстік, строение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04:066:001:268:6:14) (пл. 0.907 км.)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Водопровод, Атырауская область, г. Атырау, п.з. Солтүстік, строение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04:066:001:268:6:10) (пл. 255 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Газопровод, Атырауская область, г. Атырау, п.з. Солтүстік, строение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04:066:001:268:6:13) (пл. 15 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Павильон, Атырауская область, г. Атырау, п.з. Солтүстік, строение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04:066:001:268:6:3) (пл. 19,3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Автотранспортный цех, Атырауская область, г. Атырау, п.з. Солтүстік, строение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04:066:001:268:6:2) (пл. 627,7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Канализация, Атырауская область, г. Атырау, п.з. Солтүстік, строение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04:066:001:268:6:11) (пл. 203 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 КПП, Атырауская область, г. Атырау, п.з. Солтүстік, строение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04:066:001:268:6:7) (пл. 10.23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Трансформаторная подстанция, Атырауская область, г. Атырау, п.з. Солтүстік, строение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04:066:001:268:6) (пл. 46.1 кв.м.)</w:t>
            </w:r>
          </w:p>
          <w:bookmarkEnd w:id="4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кв.м./га/км/м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3362,8/4/2,429/744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пристройка, Атырауская область, Кызылкогинский район, с.о. Миялы, с. Миялы, ул. Абай Кұнанбаев, зд.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04:062:007:361/а) (пл. 7.5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Атырауская область, Кызылкогинский район, с.о. Миялы, с. Миялы, ул. Абай Кұнанбаев, зд.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04:062:007:361) (S=.0.198 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Контора, Атырауская область, Кызылкогинский район, с.о. Миялы, с. Миялы, ул. Абай Кұнанбаев, зд.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04:062:007:361:1/А) (пл. 280.0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Котельная, Атырауская область, Кызылкогинский район, с.о. Миялы, с. Миялы, ул. Абай Кұнанбаев, зд.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04:062:007:361/Г) (пл. 15.8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Пристройка, Атырауская область,Кызылкогинский район, с.о.Миялы, с. Миялы, ул.Абай Кұнанбаев, зд.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04:062:007:361/А2) (пл.9,9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Пристройка, Атырауская область,Кызылкогинский район, с.о. Миялы, с. Миялы, ул. Абай Кұнанбаев, зд.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04:062:007:361/А1) (пл. 47.3кв.м.)</w:t>
            </w:r>
          </w:p>
          <w:bookmarkEnd w:id="4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360,5/0,198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Алматинская область, Алакольский район, г. Ушарал, ул. 8 Март, зд. 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03:271:003:1270:1/А) (пл. 668.2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Алматинская область, Алакольский район, г. Ушарал, ул. 8 Март, зд.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03:271:003:127:0) (S=0.0672 га)</w:t>
            </w:r>
          </w:p>
          <w:bookmarkEnd w:id="4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668,2/0,0672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Нежилое строение, Алматинская область, Коксуский район, с.о.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Балпыкский, с. Балпык би, ул. И. Измайлов, зд.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03:261:003:505:10/А) (пл. 468.8кв.м.)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Нежилое строение, Алматинская область, Коксуский район, с.о.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Балпыкский, с. Балпык би, ул. И. Измайлов, зд.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03:261:003:505:10/Б) (пл. 46.9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Алматинская область, Коксуский район, с.о.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Балпыкский, с. Балпык би, ул. И. Измайлов, зд.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03:261:003:505) (S=1240.98 кв.м.)</w:t>
            </w:r>
          </w:p>
          <w:bookmarkEnd w:id="4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515,7/1240,98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Алматинская область, Каратальский район, г. Үштөбе, пр. Абылай хана, строение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03:270:012:732:1/А) (пл. 513.4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Алматинская область, Каратальский район, г.Үштөбе, пр. Абылай хана, строение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03:270:012:732) (S=0.2269 га)</w:t>
            </w:r>
          </w:p>
          <w:bookmarkEnd w:id="4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513,4/0,2269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Контора, Алматинская область, Енбекшиказахский район, с.о.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Шелекский, с. Шелек, ул. Бижанова, д.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03:044:255:117:4:/А) (пл. 648.7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Крыльцо, Алматинская область, Енбекши казахский район, с.о.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Шелекский, с. Шелек, ул. Бижанова, д.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03:044:255:117:4:/а) (пл. 0,0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Алматинская область, Енбекшиказахский район, с.о. Шелекский, с. Шелек, ул. Бижанова, д.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03:044:255:117:4) (S=0.2225 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здание, Алматинская область, Енбекшиказахский район, с.о. Шелекский, с. Шелек, ул. Бижанова, д.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03:044:255:117:4:1/А) (пл. 589.3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Котельная, Алматинская область, Енбекшиказахский район, с.о. Шелекский, с. Шелек, ул. Бижанова, д.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03:044:255:117:4:/А1) (пл. 28.1кв.м.)</w:t>
            </w:r>
          </w:p>
          <w:bookmarkEnd w:id="5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1266,1/0,2225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Алматинская область, г. Текели, ул. Тауелсіздік, д.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03:269:007:133:09) (пл. 1034.5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Алматинская область, г. Текели, ул. Тауелсіздік, д.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03:269:007:133:09) ( S=0.0591 га)</w:t>
            </w:r>
          </w:p>
          <w:bookmarkEnd w:id="5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1034,5/0,0591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Алматинская область, Аксуский район, с.о. Жансугуровский, с. Жансугуров, ул. Желтоқсан, строение 1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03:254:052:322:1/А) (пл. 74.5кв.м.)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Алматинская область, Аксуский район, с.о. Жансугуровский, с. Жансугуров, ул. Желтоқсан, строение 1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03:254:052:322) ( S=0.0826 га)</w:t>
            </w:r>
          </w:p>
          <w:bookmarkEnd w:id="5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74,5/0,0826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Павлодарская область, р-н Щербактинский, с.о. Шарбактинский, с. Шарбакты, ул. Малайсары Тархана, здание 42/1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14:213:100:339:1/А) (пл. 239.3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Павлодарская область, р-н Щербактинский, с.о. Шарбактинский, с. Шарбакты, ул. Малайсары Тархана, здание 42/1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14:213:100:339) (S= 0.33 га)</w:t>
            </w:r>
          </w:p>
          <w:bookmarkEnd w:id="5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239,3/0,33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административного здания, Павлодарская область, г. Павлодар, ул. Толстого, строение 10, н.п.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14:218:012:124:3:626:3/А) (пл. 197.2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Павлодарская область, г. Павлодар, ул. Толстого, строение 10, н.п.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14:218:012:124:3) (S= 0.0221 га)</w:t>
            </w:r>
          </w:p>
          <w:bookmarkEnd w:id="5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197,2/0,0221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Служебное помещение, Павлодарская область,Майский район, с.о. Коктубекский, с. Коктобе, ул. Сакена Сейфуллина, строение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14:210:028:292:1/А) (пл. 93.7кв.м.)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Павлодарская область, Майский район, с.о. Коктубекский, с. Коктобе, ул. Сакена Сейфуллина, строение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14:210:028:292) (S= 0.0252 га)</w:t>
            </w:r>
          </w:p>
          <w:bookmarkEnd w:id="5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93,7/0,0252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Павлодарская область, г. Павлодар, ул. Михаила Исиналиева, строение 24, н.п.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14:218:012:122:6:80:3) (пл. 1109.8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Павлодарская область, г. Павлодар, ул. Михаила Исиналиева, строение 24, н.п.1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14:218:012:122:6) (S= 0.0454 га)</w:t>
            </w:r>
          </w:p>
          <w:bookmarkEnd w:id="5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1109,8/0,0454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Павлодарская область,район Аққулы, с.о. Аққулы, с. Аққулы, ул. Ташимова, здание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14:209:120:368:1/А) (пл. 314.8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котельной, Павлодарская область, район Аққулы, с.о. Аққулы, с. Аққулы, ул. Ташимова, здание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14:209:120:368:1/Б) (пл. 63.5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Павлодарская область,район Аққулы, с.о. Аққулы, с Аққулы, ул. Ташимова, здание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14:209:120:368) (S= 0.1938 га)</w:t>
            </w:r>
          </w:p>
          <w:bookmarkEnd w:id="5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378,3/0,1938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Административное здание, Павлодарская область, Иртышский район, с.о. Иртышский, с. Иртышск, ул. Исы Байзакова, строение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14:216:003:572:1:15) (пл. 82.7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земельном участке, Павлодарская область, Иртышский район, с.о. Иртышский, с. Иртышск, ул. Иса Байзакова, строение 14 (кадастровый номер 14:216:003:572) (S= 0.021 га)</w:t>
            </w:r>
          </w:p>
          <w:bookmarkEnd w:id="5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82,7/0,021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административного здания, Павлодарская область, Железинский район, с.о. Железинский, с. Железинка, ул. Квиткова, строение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14:206:170:685:1/А) (пл. 249.7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Павлодарская область, Железинский район, с.о. Железинский, с. Железинка, ул. Квиткова, строение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14:206:170:685) (S= 0.0305 га)</w:t>
            </w:r>
          </w:p>
          <w:bookmarkEnd w:id="5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249,7/0,0305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Кызылординская область, Казалинский район, п. Айтеке би, ул. Жанкожа Нурмухамедулы, д. 98А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(кадастровый номер 10:150:002:000:(57:0098:234Н/00364:234Н/003:64)/А)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(пл. 27.51 кв.м.)</w:t>
            </w:r>
          </w:p>
          <w:bookmarkEnd w:id="6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Кызылординская область, Аральский район, г. Аральск, ул. Карасакал Еримбет, здание 27/2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10:147:008:000:(47:27-2:132Н/00147)/А) (пл. 126.4кв.м.)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Кызылординская область, Аральский район, г. Аральск, ул. Карасакал Еримбет, здание 27/2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(кадастровый номер 10:147:008:000:(47:27-2:132) </w:t>
            </w:r>
          </w:p>
          <w:bookmarkEnd w:id="6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Кызылординская область, Кармакшинский район, п. Жосалы, ул. Амангельди Иманов, здание 42Б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10:151:001:213/А) (пл. 40,3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Кызылординская область, Кармакшинский район, п. Жосалы, ул. Амангельди Иманов, здание 42Б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(кадастровый номер 10:151:001:213) </w:t>
            </w:r>
          </w:p>
          <w:bookmarkEnd w:id="6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Помещение, Кызылординская область, Жалагашский район, п. Жалагаш, ул. Айтеке Би, строение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10:148:003:162:2) (пл. 26,4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Кызылординская область, Жалагашский район, п. Жалагаш, ул. Айтеке Би, строение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10:148:003:162:2)</w:t>
            </w:r>
          </w:p>
          <w:bookmarkEnd w:id="6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Кызылординская область, Жанакорганский район, п. Жанакорган, ул. Зулпыхар Мусаханов, д.2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(кадастровый номер 10:149:001:000:(4:002б:434Н/00405:434Н/00405)/А) (пл. 47.3кв.м.)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Кызылординская область, Жанакорганский район, п.Жанакорган, ул. Зулпыхар Мусаханов, д.2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(кадастровый номер 10:149:001:000:(4:002б:434Н/00405:434) </w:t>
            </w:r>
          </w:p>
          <w:bookmarkEnd w:id="6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Контора, Кызылординская область, Шиелийский район, п. Шиели, ул. Турар Рыскулов, д. 70А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10:154:000:000:(73:008*:380Ч/05703)/1) (пл. 40.4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Кызылординская область, Шиелийский район, п. Шиели, ул. Турар Рыскулов, д. 70А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10:154:000:000:(73:008)</w:t>
            </w:r>
          </w:p>
          <w:bookmarkEnd w:id="6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Восточно-Казахстанская область, Бородулихинский район, с.о. Бородулихинский, с. Бородулиха, ул. Молодежная, д. 25, н.п.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05:241:002:123:4) (S= 0.0188 га.)</w:t>
            </w:r>
          </w:p>
          <w:bookmarkEnd w:id="6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Восточно-Казахстанская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с.о. Бородулихинский, с. Бородулиха, ул. Молодежная, д. 25, н.п.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05:241:002:123:4:1/А) (пл. 188.0 кв.м.)</w:t>
            </w:r>
          </w:p>
          <w:bookmarkEnd w:id="6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Восточно-Казахстанская область, Бескарагайский район, с.о. Бескарагайский, с. Бескарагай,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здание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05:240:001:324.) (S= 3.76 га)</w:t>
            </w:r>
          </w:p>
          <w:bookmarkEnd w:id="6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Здание, Восточно-Казахстанская область, Бескарагайский район, с.о. Бескарагайский, с. Бескарагай, ул. Пушкина, зд.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05:240:001:324:2/Часть Д) (пл. 228.0 кв.м.)</w:t>
            </w:r>
          </w:p>
          <w:bookmarkEnd w:id="6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Восточно-Казахстанская область, Глубоковский район, п. Глубокое, ул. Поповича,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22, н.п.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05:068:060:138.) (S= 0,2787 га)</w:t>
            </w:r>
          </w:p>
          <w:bookmarkEnd w:id="7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Офис, Восточно-Казахстанская область, Глубоковский район,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Глубокое, ул. Поповича, д. 22, н.п.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05:068:060:138:1/А) (пл. 286.8 кв.м.)</w:t>
            </w:r>
          </w:p>
          <w:bookmarkEnd w:id="7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Восточно-Казахстанская область, Жарминский район, с.о. Калбатауский, с. Калбатау, ул. Достык, д.98/1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05:068:060:138.) (S= 0.1385 га)</w:t>
            </w:r>
          </w:p>
          <w:bookmarkEnd w:id="7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0,1385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Здание, Восточно-Казахстанская область, Жарминский район, с.о. Калбатауский, с. Калбатау, ул. Достык, д. 98/1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05:243:001:782:3/А) (пл. 263.3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Входная группа, Восточно- Казахстанская область, Жарминский район, с.о. Калбатауский, с. Калбатау, ул. Достык, д. 98/1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05:243:001:782:2/а) (пл. 13.8 кв.м.)</w:t>
            </w:r>
          </w:p>
          <w:bookmarkEnd w:id="7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Восточно-Казахстанская область, 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 ул. Белинского, д. 37А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05:085:052:850:2) (S= 0.2121 га)</w:t>
            </w:r>
          </w:p>
          <w:bookmarkEnd w:id="7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здания, Восточно-Казахстанская область, г. Усть-Каменогорск, ул. Белинского, д. 37А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05:085:052:850:2/А) (пл. 462.3 кв.м.)</w:t>
            </w:r>
          </w:p>
          <w:bookmarkEnd w:id="7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Восточно-Казахстанская область, Глубоковский район, п. Глубокое, ул. Поповича, д. 20, кв.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05:068:060:061) (S= 0.0033 га)</w:t>
            </w:r>
          </w:p>
          <w:bookmarkEnd w:id="7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Офис, Восточно-Казахстанская область, Глубоковский район,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Глубокое, ул. Поповича, д. 20, кв.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05:068:060:061:1:33/А) (пл. 42.2 кв.м.)</w:t>
            </w:r>
          </w:p>
          <w:bookmarkEnd w:id="7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Земельный участок, Восточно-Казахстанская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Касыма Кайсенова, ул.З.Ахметова, здание 5, н.п.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05:079:033:162:4) (S= 0.0191 га)</w:t>
            </w:r>
          </w:p>
          <w:bookmarkEnd w:id="7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помещение, Восточно-Казахстанская область, Уланский район, п. Касыма Кайсенова, ул. З.Ахметова, зд. 5, н.п.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05:079:033:162:4:1:4/А) (пл. 124.0 кв.м.)</w:t>
            </w:r>
          </w:p>
          <w:bookmarkEnd w:id="7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231001000017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Помещение, Восточно-Казахстанская область, Аягозский район, г. Аягоз, ул. А.Танирбергенова, д. 45А, кв.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05:251:008:172:1:6/А) (пл 25.5 кв.м.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Восточно-Казахстанская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А.Танирбергенова, д.45А, кв.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05:251:008:172:1:6)</w:t>
            </w:r>
          </w:p>
          <w:bookmarkEnd w:id="8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участок, Восточно-Казахстанская область, Аягозский район, г. Аягоз, ул. Танирбергенова, 45а (кадастровый номер 05:251:008:172)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Административное здание, Туркестанская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 ул. Ергобек, здание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19:302:001:199:0/А) (пл. 752.3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Туркестанская область, г.Арыс, ул. Ергобек, здание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19:302:001:199:0) (S=0.1242 га)</w:t>
            </w:r>
          </w:p>
          <w:bookmarkEnd w:id="8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752,3/0,1242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Туркестанская область, Казыгуртский район, с.о.Казыгурт, 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Д.Кунаев, зд. 90/3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19:289:104:117:0:1/А) (пл. 517.8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Туркестанская область, Казыгуртский район, с.о. Казыгурт, с. Казыгурт, ул. Д.Кунаев, зд. 90/3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19:289:104:117:0) (S= 0.07168 га)</w:t>
            </w:r>
          </w:p>
          <w:bookmarkEnd w:id="8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517,8/0,07168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Туркестанская область, Жетысайский район, г. Жетысай, ул. Ахмета Яссауи, строение 21Б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19:303:011:919/А) (пл. 257.7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Пристройка, Туркестанская область, Жетысайский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Ахмета Яссауи, строение 21Б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19:303:011:919/Г1) (пл. 9.8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Туалет Туркестанская область, Жетысайский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Ахмета Яссауи, строение 21Б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19:303:011:919/Г2) (пл. 2.4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Прихожая, Туркестанская область, Жетысайский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Ахмета Яссауи, строение 21Б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19:303:011:919/Г) (пл. 9.8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Туркестанская область, Жетысайский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Жетысай, ул. Ахмета Яссауи, строение 21Б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19:303:011:919) (S= 0.090555 га)</w:t>
            </w:r>
          </w:p>
          <w:bookmarkEnd w:id="8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279,7/0,090555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Туркестанская область, Байдибекский район , с.о. Шаянский, с. Шаян, ул. Турар Рыскулов, здание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19:286:080:110:2:1/А) (пл. 192.7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Туркестанская область, Байдибекский район с.о. Шаянский, с. Шаян, ул. Турар Рыскулов, здание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19:286:080:110:2) (S= 0.1423 га)</w:t>
            </w:r>
          </w:p>
          <w:bookmarkEnd w:id="8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192,7/0,1423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Туркестанская область, Толебийский район, г. Ленгер, ул. Толе би, д.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19:305:006:204:0:1/А) (пл. 458.2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Котельная, Туркестанская область, Толебийский район, г. Ленгер, ул. Толе би, д.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19:305:006:204:0:1/Г1) (пл. 11.0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Туалет, Туркестанская область, Толебийский район, г. Ленгер, ул. Толе би, д.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19:305:006:204:0:1/Г2) (пл. 11.0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Крыльцо, Туркестанская область, Толебийский район, г. Ленгер, ул. Толе би, д.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19:305:006:204:0:1/а1) (пл. 3.0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Туркестанская область, Толебийский район, г. Ленгер, ул. Толе би, д.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19:305:006:204:0) (S= 0.2422 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Гараж, Туркестанская область, Толебийский район, г. Ленгер, ул. Толе би, д.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19:305:006:204:0:1/Г) (пл. 92.0 кв.м.)</w:t>
            </w:r>
          </w:p>
          <w:bookmarkEnd w:id="8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575,2/0,2422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Здание, Туркестанская область, Келесский район, с. Абай,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Д.Конаев, строение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19:296:229:118:3:4/І) (пл. 18.3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Туркестанская область, Келесский район, с. Абай, ул. Д.Конаев, строение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19:296:229:118:3) (S= 0.0832 га)</w:t>
            </w:r>
          </w:p>
          <w:bookmarkEnd w:id="8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18,3/0,0832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Туркестанская область, Отырарский район, с.о. Шаульдерский, с.Шаульдер, пр. Жибек Жолы, здание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19:294:088:808:1/А) (пл. 1082.0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Туркестанская область,Отырарский район, с.о.Шаульдерский, с.Шаульдер, пр. Жибек Жолы, здание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19:294:088:808) (S= 0.2324 га)</w:t>
            </w:r>
          </w:p>
          <w:bookmarkEnd w:id="8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1082,0/0,2324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Туркестанская область, Тюлькубасский район, с.о. Майлыкент, с. Турар Рыскулов,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Т.Рыскулов, строение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19:300:049:736:1/А) (пл. 488.86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Котельная, Туркестанская область, Тюлькубасский район, с.о.Майлыкент, с. Турар Рыскулов, ул. Т.Рыскулов, строение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19:300:049:736:1/Г1) (пл. 21.9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Туркестанская область, Тюлькубасский район, с.о. Майлыкент, с. Турар Рыскулов, ул. Т.Рыскулов, строение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19:300:049:736) (S= 0.1171 га)</w:t>
            </w:r>
          </w:p>
          <w:bookmarkEnd w:id="8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510,76/0,1171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Туркестанская область, Шардаринский район, г. Шардара, ул. Абай, д.20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19:308:003:204:5:1/А) (пл. 875.5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Туркестанская область, Шардаринский район, г. Шардара, ул. Абай, д.20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(кадастровый номер 19:308:003:204:5:1) </w:t>
            </w:r>
          </w:p>
          <w:bookmarkEnd w:id="8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здания, Костанайская область, Костанайский район, г. Тобыл, ул. Тәуелсіздік, здание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12:183:009:324:1/Ачасть) (пл. 477.6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Костанайская область, Костанайский район, г. Тобыл, ул. Тәуелсіздік, здание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12:183:009:324) (S= 0.2131 га)</w:t>
            </w:r>
          </w:p>
          <w:bookmarkEnd w:id="9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477,6/0,2131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Здание, Костанайская область, г. Лисаковск, мкр. 4, здание 34Б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12:194:001:109:2:1) (пл. 386.5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Костанайская область, г.Лисаковск, мкр. 4, здание 34Б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12:194:001:109:2) (S= 0.0616 га)</w:t>
            </w:r>
          </w:p>
          <w:bookmarkEnd w:id="9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386,5/0,0616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Костанайская область, Амангельдинский район, с.о. Амангельдинский, с. Амангельды, ул. Б.Майлина, д.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12:272:002:626:1/А) (пл. 209.4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Костанайская область, Амангельдинский район, с.о. Амангельдинский, с. Амангельды, ул. Б.Майлина, д.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(кадастровый номер 12:272:002:626) (S= 0.0437 га)</w:t>
            </w:r>
          </w:p>
          <w:bookmarkEnd w:id="9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209,4/0,0437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здания, Костанайская область, Карабалыкский район, п. Карабалык, ул. Космонавтов, здание 16 (кадастровый номер 12:182:003:107:6:1/А) (пл. 245.8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Костанайская область, Карабалыкский район, п.Карабалык, ул. Космонавтов, здание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12:182:003:107:6) (S= 01619. га)</w:t>
            </w:r>
          </w:p>
          <w:bookmarkEnd w:id="9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245,8/0,1619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здания, Костанайская область, Карасуский район, с.о.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Карасуский, с. Карасу,ул. Комсомольская, здание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12:181:001:853:2/А) (пл. 294.6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Костанайская область, Карасуский район, с.о.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Карасуский, с. Карасу,ул. Комсомольская, здание 24 (кадастровый номер 12:181:001:853) (S= 0.2035 га)</w:t>
            </w:r>
          </w:p>
          <w:bookmarkEnd w:id="9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294,6/0,2035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Костанайская область, г.Рудный, проспект Комсомольский, д.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12:195:004:369:4:1/А) (пл. 386.5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Костанайская область, г.Рудный, проспект Комсомольский, д.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12:195:004:369:4) (S= 0.0618 га)</w:t>
            </w:r>
          </w:p>
          <w:bookmarkEnd w:id="9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386,5/0,1618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Костанайская область,Федоровский район, с.о. Федоровский, с. Федоровка, ул. Красноармейская, д.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12:191:002:638:1/А) (пл. 823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Костанайская область,Федоровский район, с.о.Федоровский, с.Федоровка, ул. Красноармейская, д.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12:191:002:638) (S= 0.0466 га)</w:t>
            </w:r>
          </w:p>
          <w:bookmarkEnd w:id="9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823/0,0466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учреждение, Костанайская область, Джангельдинский район, с. Торгай, ул. К.Алтынсары, здание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12:276:002:007:1/А) (пл. 181.1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Костанайская область, Джангельдинский район, с. Торгай, ул. К.Алтынсары, здание 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12:276:002:007) (S= 0.1469 га)</w:t>
            </w:r>
          </w:p>
          <w:bookmarkEnd w:id="9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181,1/0,1469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Костанайская область, Денисовский район, с.о. Денисовский, с. Денисовка, ул.Советская, строение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12:187:002:388:1/А) (пл. 260.4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Костанайская область, Денисовский район, с.о. Денисовский, с. Денисовка, ул.Советская, строение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12:187:002:388) (S= 0.1287 га)</w:t>
            </w:r>
          </w:p>
          <w:bookmarkEnd w:id="9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260,4/0,1287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Костанайская область, Камыстинский район, с.о.Камыстинский, с.Камысты, ул. Ержанова, здание 66, т.п.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12:180:002:583:1/А1) (пл. 206.0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земельном участке, Костанайская область, Камыстинский район, с.о. Камыстинский, с. Камысты, ул. Ержанова, здание 66, т.п. 3 (кадастровый номер 12:180:002:583) (S= 0.01723 га)</w:t>
            </w:r>
          </w:p>
          <w:bookmarkEnd w:id="9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206,0/0,01723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Костанайская область, Наурзумский район, с.о. Карамендинский, с. Караменды, ул. Шаяхметова, д.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12:186:002:658:1/А) (пл. 210.4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Костанайская область, Костанайская область, Наурзумский район, с.о. Карамендинский, с. Караменды, ул. Шаяхметова, д.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12:186:002:658) (S= 0.4124 га)</w:t>
            </w:r>
          </w:p>
          <w:bookmarkEnd w:id="10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210,4/0,4124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здания, Костанайская область, г. Рудный, ул. Ленина, строение 135, н.п.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12:195:005:177:1:3/А) (пл. 183.1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Костанайская область, г. Рудный, ул. Ленина, строение 135, н.п.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12:195:005:177) (S= 0.0423 га)</w:t>
            </w:r>
          </w:p>
          <w:bookmarkEnd w:id="10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183,1/0,0423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административного здания, Костанайская область, г. Рудный, пр.Космонавтов, строение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12:195:010:349: 2:1:1/А) (пл. 1427.9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Костанайская область, г. Рудный, пр.Космонавтов, ст-е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12:195:010:349:1) (S=.0.3288 га)</w:t>
            </w:r>
          </w:p>
          <w:bookmarkEnd w:id="10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1427,9/0,3288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Акмолинская область,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Сал, г. Степняк,ул. Абылай Хана, строение 10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(кадастровый номер 01:176:001:121:2:1/А)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(пл. 303.0 кв.м.)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Акмолинская область, район Биржан Сал, г. Степняк,ул. Абылай Хана, строение 10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01:176:001:121:2:1)</w:t>
            </w:r>
          </w:p>
          <w:bookmarkEnd w:id="10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Акмолинская область, Бурабайский район, г.Щучинск, ул. Байтерек, д.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01:177:007:120:8/А) (пл. 174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Акмолинская область, Бурабайский район, г.Щучинск, ул. Байтерек, д.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(кадастровый номер 01:177:007:120:8) </w:t>
            </w:r>
          </w:p>
          <w:bookmarkEnd w:id="10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Административно- бытовое здание, Акмолинская область, Зерендинский район, с.о. Зерендинский, с. Зеренда, ул. Тауелсиздик, зд. 52, н.п.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01:160:004:158:9:2/А) (пл. 200,8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Акмолинская область, Зерендинский район, с.о. Зерендинский, с.Зеренда,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Тауелсиздик, зд. 52, н.п.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01:160:004:158:9:2)</w:t>
            </w:r>
          </w:p>
          <w:bookmarkEnd w:id="10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Административно- бытовое здание, Акмолинская область,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Кокшетау, ул. М.Ауэзова, здание 189А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01:174:003:500:1/А) (пл. 635.6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Акмолинская область, г.Кокшетау, ул. М.Ауэзова, здание 189А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01:174:003:500:1)</w:t>
            </w:r>
          </w:p>
          <w:bookmarkEnd w:id="10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Мастерские, Северо- Казахстанская область, Тайыншинский район, г.Тайынша, ул. Астана, д.166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15:175:001:132:4:В) (пл. 30,8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Архив, Северо- Казахстанская область, Тайыншинский район, г.Тайынша, ул. Астана, д.166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15:175:001:132:4:Б) (пл. 17,7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Северо- Казахстанская область, Тайыншинский район, г.Тайынша, ул. Астана, д.166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(кадастровый номер 15:175:001:132:4) </w:t>
            </w:r>
          </w:p>
          <w:bookmarkEnd w:id="10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Северо- Казахстанская область, Тайыншинский район, г. Тайынша, ул. Астана, д.166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15:175:001:132:4:А) (пл. 576.2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Северо- Казахстанская область, Тайыншинский район, г. Тайынша, ул. Астана, д.166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(кадастровый номер 15:175:001:132:4) </w:t>
            </w:r>
          </w:p>
          <w:bookmarkEnd w:id="10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Офис, Северо-Казахстанская область, район Шал Акына, г. Сергеевка, ул.Желтоксан, д.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15:235:061:361:3) (пл. 140,0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Северо-Казахстанская область, район Шал Акына, г. Сергеевка, ул.Желтоксан, д.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15:235:061:361:0) (S=0.0102 кв.м.)</w:t>
            </w:r>
          </w:p>
          <w:bookmarkEnd w:id="10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0,0102/140,0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Жумабаева, г. Булаево, ул. Юбилейная, здание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15:232:071:902:3) (пл. 365.0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Северо- 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Жумабаева, г. Булаево, ул. Юбилейная, здание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15:232:071:902) (S= 0.0589 га)</w:t>
            </w:r>
          </w:p>
          <w:bookmarkEnd w:id="11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365,0/0,0589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Встроенное нежилое помещение, Северо-Казахстанская область, район Имени Габита Мусрепова, с.о. Новоишимский, с. Новоишимское, ул. Ленина, д.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15:165:003:946:1/А) (пл. 359.4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Северо-Казахстанская область, район Имени Габита Мусрепова, с.о. Новоишимский, с. Новоишимское, ул. Ленина, д.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15:165:003:946) (S= 0.0632 га)</w:t>
            </w:r>
          </w:p>
          <w:bookmarkEnd w:id="11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359,4/0,0632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Здание, Северо-Казахстанская область, Уалихановский район, с.о. Кишкенекольский, с. Кишкенеколь, ул. Ш.Уалиханова, здание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15:162:002:820:1) (пл. 281.5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Северо- Казахстанская область, Уалихановский район, с.о. Кишкенекольский, с. Кишкенеколь, ул. Ш.Уалиханова, здание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15:162:002:820) (S= 0.18 га)</w:t>
            </w:r>
          </w:p>
          <w:bookmarkEnd w:id="11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281,5/0,18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Северо-Казахстанская область, г.Петропавловск,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Казахстана, д.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15:234:024:103:2) (пл. 347.6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Северо-Казахстанская область, г. Петропавловск, ул. Конституции Казахстана, д.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15:234:024:103) (S=0.3478 га)</w:t>
            </w:r>
          </w:p>
          <w:bookmarkEnd w:id="11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347,6/0,3478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Помещение, Северо-Казахстанская область, Айыртауский район, с.о. Володарский, с. Саумалколь, ул. Сыздыкова, здание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15:157:008:936:1) (пл. 230.1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земельном участке, Северо-Казахстанская область, Айыртауский район, с.о. Володарский, с. Саумалколь, ул. Сыздыкова, здание 4 (кадастровый номер 15:157:008:936) (S= 0.03182 га)</w:t>
            </w:r>
          </w:p>
          <w:bookmarkEnd w:id="11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230,1/0,03182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Северо-Казахстанская область, Акжарский район, с.о. Талшыкский, с. Талшык, ул. Победы, здание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15:167:002:180:1:1/А) (пл. 394.4кв.м.)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участок, Северо-Казахстанская область, Акжарский район, с.о. Талшыкский, с. Талшык, ул. Победы, здание 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15:167:002:180:1) (S= 0.1456 га)</w:t>
            </w:r>
          </w:p>
          <w:bookmarkEnd w:id="11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394,4/0,1456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Северо-Казахстанская область, Аккайынский район, с.о.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Смирновский, с. Смирново, ул. Труда, д.11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15:229:012:408:2/А) (пл. 338.8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земельном участке, Северо-Казахстанская область, Аккайынский район, с.о. Смирновский, с. Смирново, ул. Труда, д.11 (кадастровый номер 15:229:012:408) (S= 0.061 га)</w:t>
            </w:r>
          </w:p>
          <w:bookmarkEnd w:id="11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338,8/0,061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помещения, Северо-Казахстанская область, г. Петропавловск, ул. Имени Мухтара Ауэзова, д.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15:234:024:163:0:157:1) (пл. 282.8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Северо-Казахстанская область, г. Петропавловск, ул. Имени Мухтара Ауэзова, д.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15:234:024:163:0) (S= 0.1623 га)</w:t>
            </w:r>
          </w:p>
          <w:bookmarkEnd w:id="11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282,8/0,1623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Помещение, Северо-Казахстанская область, Есильский район, с.о.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Явленский, с. Явленка, ул. Ленина, д.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15:224:042:810:/А) (пл. 35.2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Северо-Казахстанская область, Есильский район, с.о. Явленский, с. Явленка, ул. Ленина, д.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15:224:042:810:6) (S= 0.0076 га)</w:t>
            </w:r>
          </w:p>
          <w:bookmarkEnd w:id="11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35,2/0,0076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Помещение, Северо-Казахстанская область, Есильский район, с.о. Явленский, с. Явленка, ул. Ленина, д.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15:224:042:027:1) (пл. 110.4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Северо-Казахстанская область, Есильский район, с.о. Явленский, с. Явленка, ул. Ленина, д.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15:224:042:027) (S= 0.3116 га)</w:t>
            </w:r>
          </w:p>
          <w:bookmarkEnd w:id="11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110,4/0,3116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Северо-Казахстанская область, Жамбылский район, с.о. Пресновский, с. Пресновка, пер. Горького, д. 10Г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15:223:020:053:3:1) (пл. 268.3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земельном участке, Северо-Казахстанская область, Жамбылский район, с.о. Пресновский, с. Пресновка, пер. Горького, д. 10Г (кадастровый номер 15:223:020:053:3) (S= 0.0792 га)</w:t>
            </w:r>
          </w:p>
          <w:bookmarkEnd w:id="12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268,3/0,0792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Северо-Казахстанская область, Кызылжарский район, с.о. Бескольский, с. Бесколь, ул. Институтская, здание 1В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15:220:026:742:1/А) (пл. 974.1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Северо-Казахстанская область, Кызылжарский район, с.о. Бескольский, с. Бесколь, ул. Институтская, здание 1В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15:220:026:742) (S= 0.1625 га)</w:t>
            </w:r>
          </w:p>
          <w:bookmarkEnd w:id="12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974,1/0,1625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Здание Северо-Казахстанская область, Мамлютский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Мамлютка, ул. Сабита Муканова, здание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15:233:000:000:1/А) (пл. 168.52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Северо-Казахстанская область, Мамлютский район, г. Мамлютка, ул. Сабита Муканова, здание 11 (кадастровый номер 15:233:020:728) (S= 0.02231 га)</w:t>
            </w:r>
          </w:p>
          <w:bookmarkEnd w:id="12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168,52/0,02231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Административное здание, 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с.о. Тимирязевский, с. Тимирязево, ул. Валиханова, д.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15:231:017:685:3) (пл. 423.0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с.о. Тимирязевский, с. Тимирязево, ул. Валиханова, д.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15:231:017:685) (S= 0.416 га)</w:t>
            </w:r>
          </w:p>
          <w:bookmarkEnd w:id="12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423,0/0,416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Калитка, Мангистауская область, Тупкараганский район, г. Форт-Шевченко, ул. Нурсултан Онгалбайулы, д.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13:202:002:483:1/3) ( пл. 1.0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Забор, Мангистауская область, Тупкараганский район, г. Форт-Шевченко, ул. Нурсултан Онгалбайулы, д.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13:202:002:483:1/2) ( пл. 63.0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Здание, Мангистауская область, Тупкараганский район, г. Форт-Шевченко, ул. Нурсултан Онгалбайулы, д.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13:202:002:483:1/А) ( пл. 152.7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Мангистауская область, Тупкараганский район, г. Форт-Шевченко, ул. Нурсултан Онгалбайулы, д.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13:202:002:483) (S= 0.0602 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Туалет, Мангистауская область, Тупкараганский район, г. Форт-Шевченко, ул. Нурсултан Онгалбайулы, д.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13:202:002:483:1/Г) ( пл. 2,2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Колодец, Мангистауская область, Тупкараганский район, г. Форт-Шевченко, ул. Нурсултан Онгалбайулы, д.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13:202:002:483:1/1) ( пл. 2,7 кв.м.)</w:t>
            </w:r>
          </w:p>
          <w:bookmarkEnd w:id="12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221,6/0,0602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Здание, Мангистауская область, Бейнеуский район, с.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Ата, зд. 4/6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13:200:004:015:59/ДЮ/ВО) ( пл. 212.4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земельном участке, Мангистауская область, Бейнеуский район, с.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Ата, зд. 4/6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(кадастровый номер 13:200:004:015:59) </w:t>
            </w:r>
          </w:p>
          <w:bookmarkEnd w:id="12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здания, Мангистауская область, г.Актау, мкр. 4, зд.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(кадастровый номер 13:200:004:015:59/ДЮ/ВО) ( пл.346,7 кв.м.)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Мангистауская область, г.Актау, мкр. 4, зд.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(кадастровый номер 13:200:004:015:59) </w:t>
            </w:r>
          </w:p>
          <w:bookmarkEnd w:id="12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Мангистауская область, Бейнеуский район, с. Бейнеу, ул. Косай Ата, д. 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13:196:002:285:1/А) ( пл. 49.2кв.м.)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Мангистауская область, Бейнеуский район, с. Бейнеу, ул. Косай Ата, д. 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13:196:002:285) (S= 60 га)</w:t>
            </w:r>
          </w:p>
          <w:bookmarkEnd w:id="12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49,2/60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помещение, Актюбинская область, Байганинский район, с.о. Карауылкелдинский, с. Карауылкелды, ул. Барак Батыра, д. 41, кв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02:023:014:500:1:2/А) ( пл. 189.0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Актюбинская область, Байганинский район, с.о. Карауылкелдинский, с. Карауылкелды, ул. Барак Батыра, д. 41, кв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02:023:014:500) (S= 0.2567 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Гараж, Актюбинская область, Байганинский район, с.о. Карауылкелдинский, с. Карауылкелды, ул. Барак Батыра, д. 41, кв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02:023:014:500:1:2/Б) ( пл. 59.6 кв.м.)</w:t>
            </w:r>
          </w:p>
          <w:bookmarkEnd w:id="12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248,6/0,2567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Актюбинская область, Кобдинский район, Кобдинский с/о, село Кобда, переулок А. Нурымжанова, дом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02:033:024:520:2/А) (пл. 130.9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Актюбинская область Кобдинский район, Кобдинский с/о, село Кобда, переулок А. Нурымжанова, дом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02:033:024:520) (S= 483 га)</w:t>
            </w:r>
          </w:p>
          <w:bookmarkEnd w:id="12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130,9/483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Административное здание, Актюбинская область, Каргалинский район, с.о. Бадамшинский, село Бадамша, улица Айтеке би, дом 27, кв.59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02:028:024:395:1:59/А) (пл. 243.7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Крыльцо, Актюбинская область, Каргалинский район, с.о. Бадамшинский, село Бадамша, улица Айтеке би, дом 27, кв.59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02:028:024:395:1:59/I) (пл. 2.9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Тамбур, Актюбинская область, Каргалинский район, с.о. Бадамшинский, село Бадамша, улица Айтеке би, дом 27, кв.59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02:028:024:395:1:59/а) (пл. 6.6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земельном участке, Актюбинская область, Каргалинский район, с.о. Бадамшинский, село Бадамша, улица Айтеке би, дом 27, кв.59 (кадастровый номер 02:028:024:395) (S= 0.0109 га)</w:t>
            </w:r>
          </w:p>
          <w:bookmarkEnd w:id="13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253,2/0,0109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Пристройка, Актюбинская область, Мугалжарский район, г. Кандыагаш, микрорайон Жастык, дом 47А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02:038:002:251:4:1/А1) (пл. 26.8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пристройка, Актюбинская область, Мугалжарский район, г.Кандыагаш, микрорайон Жастык, дом 47А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02:038:002:251:4:1/а) (пл. 5.8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Актюбинская область, Мугалжарский район, г. Кандыагаш, микрорайон Жастык, дом 47А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02:038:002:251:4) (S= 0.0768 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Пристройка, Актюбинская область, Мугалжарский район, г.Кандыагаш, микрорайон Жастык, дом 47А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(кадастровый номер 02:038:002:251:4:1/А2) (пл. 4.7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здание, Актюбинская область, Мугалжарский район, г.Кандыагаш, микрорайон Жастык, дом 47А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02:038:002:251:4:1/А) (пл. 197.4 кв.м.)</w:t>
            </w:r>
          </w:p>
          <w:bookmarkEnd w:id="13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234,7/0,0768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1/3 Часть административного здания, Актюбинская область, Темирский район, Шубаркудыкский с/о, пос. Шубаркудык, ул. Нурпейс Байганин, дом 15 (кадастровый номер 02:031:017:121:1:1:1/А) (пл. 137.0кв.м.)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земельном участке, Актюбинская область, Темирский район, Шубаркудыкский с/о, пос. Шубаркудык, ул. Нурпейс Байганин, дом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02:031:017:121:1) (S= 0.2471га)</w:t>
            </w:r>
          </w:p>
          <w:bookmarkEnd w:id="13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137,0/0,2471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Нежилое строение, Актюбинская область, Хромтауский район, город Хромтау, проспект Абая, дом 12, квартира 83А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(кадастровый номер 02:040:004:000:(1:12:16313):83:А/А)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(пл. 11.0кв.м.)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Актюбинская область, Хромтауский район, город Хромтау, проспект Абая, дом 12, квартира 83А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(кадастровый номер 02:040:004:000:(1:12:16313):83)</w:t>
            </w:r>
          </w:p>
          <w:bookmarkEnd w:id="13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 G2410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этикеток TSC TTP-225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CANON FLATBED Scanner Unit 201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CANON FLATBED Scanner Unit 201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CANON Formula DR-G1100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CANON Formula DR-G1100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Поточный сканер Kodak i1220 с планшетом А4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Принтер Q6504A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Canon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Canon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Canon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штрих-кодов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 факс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НР LJ 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Cканер регионального уровня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Серверное оборудование для хранения документов FSC FibreCAT SX80 AP 5x500Gb.2 RD Contr.PRIMECENTER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Сервер FSC PY RX 600 S4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Сервер FSC PY RX 600 S4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Ленточная библиотека (комплект оборудования для резервного копирования)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Дизель-генератор АД-50-СТ-400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Серверный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Canon Formula DR-G1100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Canon Flatbed Scanner Unit 201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236004000110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Узел смещения элеваторного типа №1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настенный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настенный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настенный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Сетевой коммутатор (Switch 16 port)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Мебель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Мебель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Мягкий уголок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237003007299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и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и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и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Ноутбук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и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и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и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плательный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и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и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плательный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и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выдачи справок и готовых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Ресепшен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полка для папок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обслуживания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обслуживания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полка для папок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обслуживания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обслуживания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обслуживания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обслуживания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обслуживания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обслуживания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обслуживания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обслуживания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обслуживания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обслуживания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накопителя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папок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папок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персонала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 самообслуживания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клиентов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237003007562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стульев четырехместные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Beng+Delux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Beng+Delux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Beng+Delux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Beng+Delux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236006003900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236006003901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Многофункциональное устройство Samsung M2070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236006003902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236006003903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1005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236006003904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Laser Jet P1102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236006003905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Laser Jet P1102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236006003906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1606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236006003907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1606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236006003908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(компьютеры) Fujitsu Sofo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236006003909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блок,монитор,клавиатура,мышь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236006003910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HP 1985A Scanjet G3010 Photo Scannec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236006003911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штрих-кодов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236006003912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 Scanjet 200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237002001964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D-Link DGS-1024D24x10/100/1000 Ethernet Swith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 Catalyst 2960 8 10/10/1000B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тип № 1 (системный блок Esprimo P5925.монитор)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тип № 1 (системный блок Esprimo P5925.монито)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тип № 1 (системный блок Esprimo P5925.монито)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компьютерной техники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стола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i3 в комплекте с монитором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Qmax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 (процес. Core i5) с монитором 21-22, клавиатура,мышь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Конференц.стол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HP LaserJet1022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цветной HP ColorJet3800dn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Лампа настольная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Лестница стремянка 3м.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XEROX 3045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лазерное черно белое SAMSUNG SL-2070 A4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HP LJ Р1102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HP LaserJet Р1505(СВ412А)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HP LaserJet Р1505(СВ412А)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СЕ 651А LaserJet 1102 (А4)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HPScanJet G3110.L2698 A4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под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руководителя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руководителя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однотумбовый с выдвижной полкой для клавиатуры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однотумбовый с выдвижной полкой для клавиатуры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однотумбовый с выдвижной полкой для клавиатуры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однотумбовый с выдвижной полкой для клавиатуры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однотумбовый с выдвижной полкой для клавиатуры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Структурированная кабельная система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семиместный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семиместный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семиместный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семиместный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семиместный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Тумба-выкатная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Факсовый аппарат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Циркулярный насос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двухстворчатый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архивный металлический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архивный металлический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архивный металлический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архивный металлический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плательный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D-Link DGS-1024D24x10/100/1000 Ethernet Swith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HP Compag d*6120 Pentium 520/2.80 ГГ ц/512 MB DDR2/80 U.7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 Catalyst 2960 8 10/10/1000B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APC BR800I Back UPS RS800VA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APC BR800I Back UPS RS800VA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Источник бесперебойного питания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Ковер (1,5*2,3)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компьютерной техники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i3 в комплекте с монитором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Контейнер для мусора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"Президент"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рабочее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HP LaserJet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лазерное ч/б Samsung SL M2070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Многофункциональное устройство HP LaserJet 3050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Многофункциональное устройство Xeroz Work Centre 3045B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 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 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Принтер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Принтер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LJ P1102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черно-белый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Рабочие станции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Системный блок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HPScanJet G3110.L2698 A4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под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под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компьютера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ЕСТ-3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ЕСТ-3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ЕСТ-3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с приставкой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под TV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приставной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на раме Самба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на раме Самба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на раме Самба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на раме Самба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на раме Самба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на раме Самба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на раме Самба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на раме Самба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на раме Самба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на раме Самба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семиместный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семиместный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семиместный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семиместный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 Panasonic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архивный металлический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архивный металлический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архивный металлический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архивный металлический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книг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D-Link DGS-1024D24x10/100/1000 Ethernet Swith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 Catalyst 2960 8 10/10/1000B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В-2 Плательный-шкаф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Вешалка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Вешалка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Вешалка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Вешалка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тип № 1 (системный блок Esprimo P5925,монито)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тип № 1 (системный блок Esprimo P5925,монито)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i3 в комплекте с монитором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персональный (процессор Core i5) с монитором 21-22, клавиатура, мышь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HP LaserGet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лазерное черно-белый Samsung SL M2070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Многофункциональное устройство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Ноутбук НР WY925EA Pavilion dv6-3080er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ESPRIMO P2501 i915 GV Monitor LCD 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ESPRIMO P2501 i915 GV Monitor LCD 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Принтер лазерный HP LaserJet P1505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СЕ 651А LaserJet 1102 (А4)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Приставка-стол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Core i3-2130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трехместная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трехместная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трехместная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Скамья трехместная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трехместная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трехместная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Скамья трехместная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секционная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секционная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HPScanJet G3110/L2698 A4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MUSTEK MCS-500PRO A3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237003004899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руководителя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Телефонный аппарат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Телефонный аппарат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Р4-3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НР LaserJet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Металлический архивный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Печь отопительная на жидком топливе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Системные блоки+монитор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Системные блоки+монитор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ЕСТ-3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ЕСТ-3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ЕСТ-3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ЕСТ-3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ЕСТ-3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ЕСТ-3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канцелярский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канцелярский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 ИЗИ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ТП-1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Факс Panasonic KX-FT 982 CA на термобумаге,копир/дисп./память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ЕСТ-3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300 Ватт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HP LaserJet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D-Link DGS-1024D24x10/100/1000 Ethernet Swith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компьютерной техники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HP LaserJet P1505(CB412A)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Стулья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Телефонный аппарат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 Catalyst 2960 8 10/10/1000B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компьютерной техники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+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+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Qmax (окт.2014)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Многофункциональное устройство HP LaserJet 3050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Ноутбук NB FCER ASPIRE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ESPRIMO P2501 i915GV Monitor LCD1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Системные блоки +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MUSTEK MCS-500 PRO A3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канцелярский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канцелярский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канцелярский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канцелярский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канцелярский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канцелярский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канцелярский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приставной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Структурированная кабельная система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Счетчик СА4У-3412 50А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Цифровой беспроводной телефон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Металлический архивный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Металлический архивный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Металлический архивный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Металлический архивный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ESPRIMO P2501 i915GV Monitor LCD1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LaserJet НP1102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LaserJet НP1102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тип 2 HP Compag d*200 P4.3.0 E/800-80 GB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HP Scanjet 200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архивный металлический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архивный металлический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D-Link DGS-1024D24x10/100/1000 Ethernet Swith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 Catalyst 2960 8 10/10/1000B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+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+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+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Модем с маршрутизатором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Модем с маршрутизатором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 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 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 (2800)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ESPRIMO P2501 i915GV Monitor LCD1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HP LaserJet P1505(CB412A)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Р3-1010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двухсекционный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Системный блок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MUSTEK MCS-500 PRO A3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Структурированная кабельная система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компьютерной техники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компьютерной техники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+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персональный (процессор Core i5) с монитором 21-22, клавиатура, мышь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XEROX 3045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LaserJet НP1102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Источник бесперебойного питания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стола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Qmax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персональный (процессор Core i5) с монитором 21-22, клавиатура, мышь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под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под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Р4-3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Р4-3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Р4-3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i3 в комплекте с монитором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для сотрудников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для сотрудников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для сотрудников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Лампа настольная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237003004999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Laser НР Р2055dn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Laser НР Р2055dn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черно-белый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СЕ 651А Laser Jet 1102 (А4)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под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под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под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под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руководителя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руководителя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канцелярский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канцелярский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237002000699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Архивные стеллажи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Esprimo P5925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i3 в комплекте с монитором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Кресло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LJ P1102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LaserJet P1505 (CB412A)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Ридеры (считывающие уст-ва)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Системные блоки +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однотумбовый с выдвижной полкой для клавиатуры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F/M56K,V.90D-Link, int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24 p TP Link TL SF 1024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 Catalyst 2960 8 10/10/1000B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Вешалка Ракета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Вешалка Ракета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Case Deluxe DLC-MV871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+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+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Многофункциональный копировальный аппарат Phazer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Ноутбук NB FCER ASPIRE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LJ P1102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Системный блок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Alfa Start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Canon Formula DR-G1100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HPScanJet G3110.L2698 A4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руководителя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 с дверцей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Структурированная кабельная система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Телевизор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Факсовый аппарат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ЕШ-1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ЕШ-1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ЕШ-1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ЕШ-1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ЕШ-1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ЕШ-1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Case Deluxe DLC-MV871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Case Deluxe DLC-MV871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Case Deluxe DLC-MV871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(2-ка) HP WU154TF Pentium Dual-Core+LCD Monitor S2031a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+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персональный (процессор Core i5) с монитором 21-22, клавиатура, мышь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НР LaserJet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 двухсекционный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 двухсекционный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 двухсекционный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 двухсекционный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 двухсекционный.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 двухсекционный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 двухсекционный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 двухсекционный.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Металлический архивный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237002000799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LJ Р1022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черно-белый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Laser Jet 1010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237003005099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РТ-3 комплект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НРScanJet G3110.L2698 A4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металлические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металлические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металлические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металлические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металлические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металлические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металлические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стационарные металлические для хранения документов семиярусные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картотечный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Щит пожарный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D-Link DGS-1024D24x10/100/1000 Ethernet Swith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236004000100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 Catalyst 2960 8 10/10/1000B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тип № 1 (системный блок Esprimo P5925, монитор)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компьютерной техники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компьютерной техники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в комплекте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Р4-3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Р4-3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Р4-3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Копировальный аппарат Самсунг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Копировальный аппарат Самсунг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Копировальный аппарат Самсунг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236006003099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НР LaserJet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Мебель для кабинета персонала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ESPRIMO P2501 i915GV Monitor LCD1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HP LaserJet P1505(CB412A)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СЕ 651А LaserJet 1102 (А4)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НРScanJet G3110.L2698 A4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MUSTEK MCS-500 PRO A3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под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под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под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под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двухтумбовый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секретаря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ЕСТ-3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 № 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236004000101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236004000102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Структурированная кабельная система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236004000103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D-Link DGS-1024D24x10/100/1000 Ethernet Swith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236004000104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236004000105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Активное сетевое оборудование Catalyst 2960 8 10/10/1000B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 кожзаменитель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 кожзаменитель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 кожзаменитель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 кожзаменитель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 кожзаменитель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 кожзаменитель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 кожзаменитель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черный кожзаменитель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 кожзаменитель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 кожзаменитель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 кожзаменитель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 кожзаменитель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тип № 1 (системный блок Esprimo P5925, монитор)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тип № 1 (системный блок Esprimo P5925, монитор)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Компьютер+монитор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Core i5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236004000106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Модем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237002000899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5кг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HP LaserJet P1505(CB412A)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Core i3-2130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 со стеклянными дверцами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 с ящиками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 с ящиками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приставка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236004000107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236004000108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Структурированная кабельная система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Телефонный аппарат Panasonic KX ТCA 120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Телефонный аппарат Panasonic KX ТCA 120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под документы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файловый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Щит пожарный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блог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Xerox Phaser3140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блог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Xerox Phaser3140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Р61/Core i3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Р61/Core i3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Xerox Phaser3140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Системный блок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HP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Xerox Phaser3140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Xerox Phaser3140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Ручной сканер DATALOGIC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штрих код CIPHER 1000 USB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DATALOGIC (1)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Факс аппарат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Лазерное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Ручной сканер DATALOGIC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Ручной сканер DATALOGIC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Потоково-планшетный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Xerox Phaser 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планшетный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штрих кода CIPHER 1000 USB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штрих кода CIPHER 1000 USB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Xerox Phaser3140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планшетный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Xerox Phaser3140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Ручной сканер DATALOGIC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персональный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Xerox Phaser3140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планшетный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Xerox Phaser3140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Источник бесперебойного питания VOLTA Active650 LCD 1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планшетный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Hewlett-Packard-1102 Laser printer A4 600dpi 16ppm 8MB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планшетный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Р61/Core i3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Ч/Б HP LaserJet P1505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 ScanJet G3110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Ручной сканер DATALOGIC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Р61/Core i3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черно-белый HP LJ-P1102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планшетный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Ручной сканер DATALOGIC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237003005199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237003005299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Кресло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Дверь металлическая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Дверь металлическая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237002000999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Aser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Presnigio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Presnigio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236006003199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Presnigio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файла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Однотумбовый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Однотумбовый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Однотумбовый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Офисное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компьютера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Приставка к столу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237002001099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(офисный)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приставка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под телевизор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двухместная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двухместная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двухместная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совещаний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Aсer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Canon3300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Приставка под телевизор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для архива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 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офисный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237002001199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(системный блок, монитор, клавиатура, компьютерная мышь)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Aser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офисный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офисный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ВИТ-2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ВИТ-2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ВИТ-2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ВИТ-2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ВИТ-2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ВИТ-2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тип2.HP Compag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тип2.HP Compag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НРL Laser Jet1022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LBP-2900, A4, 12ppm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Laser Jet1022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Laser Jet1022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Laser Jet1022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Laser Jet1022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1018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1018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1018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CPU S/Опера/160Gb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(процессор/монитор)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(процессор/монитор)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(процессор/монитор)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(процессор/монитор)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(процессор/монитор)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Laser Jet Р1505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Laser Jet Р1505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Laser Jet Р1505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Laser Jet Р1505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Laser Jet Р1505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сборе HP KV303EA d*2400 MT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сборе HP KV303EA d*2400 MT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сборе HP KV303EA d*2400 MT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сборе HP KV303EA d*2400 MT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сборе HP KV303EA d*2400 MT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сборе HP KV303EA d*2400 MT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сборе HP KV303EA d*2400 MT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для обработки нерасшитых документов KodakFi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ASER Verition 6800 с ПО MS 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ASER Verition 6800 с ПО MS 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1018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LBР-2900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LBР-2900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LBР-2900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LBР-2900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в комплекте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в комплекте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в комплекте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в комплекте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Принтер Canon 3010 LBР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Принтер Canon 3010 LBР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Canon 4018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НР LaserJet P 2055 d/A4 (с двухсторонней печатью)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НР LaserJet P 2055 d/A4 (с двухсторонней печатью)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НР LaserJet P 2055 d/A4 (с двухсторонней печатью)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L1912А НP (ScanJet 5590P)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L1912А НP (ScanJet 5590P)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236006003299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Материнская плата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Материнская плата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Оперативная память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Процессор Intel Core i7 3770 lvy Bridge (3.4 GHz), LGA 1155, Oem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Процессор Intel Core i7 3770 lvy Bridge (3.4 GHz), LGA 1155, Oem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KROWN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KROWN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KROWN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Mонитор 21.5 АОС е2251SWN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Mонитор 21.5 АОС е2251SWN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Mонитор FHILIPS LS22A 100NS. (21.5) 5 ms 1920 x 1080 200cd/m2. 600:1,170/160, D-SUB. Black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со стабилизатором MUST 800VA/480W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со стабилизатором MUST 800VA/480W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со стабилизатором MUST 800VA/480W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со стабилизатором MUST 800VA/480W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со стабилизатором MUST 800VA/480W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со стабилизатором MUST 800VA/480W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со стабилизатором INSAR 800VA/350W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со стабилизатором INSAR 800VA/350W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Термопринтер (TSC BAR CODE PRINTER)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Поточный сканер Kodak i1220 с планшетом А4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(HP M127fn A4)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Рабочая станция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Процессор Intel Duale Cope 3000 E5700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Рабочая станция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Системный блок Crawn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Принтер НР Laser Jet Pro 1102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HP EliteDesk 800G1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(HP M127fs A4)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Canon LaserBase MF-3228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GREE - 09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GREE - 09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SJ-9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SJ-9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120 000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складской 6 полок 250*115*53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складской 6 полок 250*115*53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складской 6 полок 250*115*53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складской 6 полок 250*115*53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складской 6 полок 250*115*53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складской 6 полок 250*115*53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600*1040*2000 мм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237002001299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АМС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АМС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АМС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АМС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АМС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237002001399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 1200х680х750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900х680х750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эргономичный левый 16000*1000*750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800*380*1900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800*380*1900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800*380*1900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 800*580*1900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800*380*1900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1200*680*750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 1200*680*750, правый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 1200*680*750, правый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 1200*680*750, правый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 1200*680*750, правый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1600*680*750, правый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1600*680*750, правый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900*680*750, правый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 1600*1000*750, левый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для архива недвижимости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для архива недвижимости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для архива недвижимости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для архива недвижимости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для архива недвижимости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для архива недвижимости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для архива недвижимости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для архива недвижимости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для архива недвижимости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для архива недвижимости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стул черный,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1200*680*750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1200*680*750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1200*680*750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1200*680*750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1200*680*750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1200*680*750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 1200*680*750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 1200*680*750, правый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 1200*680*750, правый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800*380*1900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800*380*1900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800*380*1900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 800*580*1900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 четырехсекционный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Картотечный шкаф четырехсекционный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Картотечный шкаф четырехсекционный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Картотечный шкаф четырехсекционный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Картотечный шкаф четырехсекционный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Приставка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Шкаф-гардероб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Эргономичный компьютерный стол 1600*1000*750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Эргономичный компьютерный стол 1600*1000*750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Эргономичный компьютерный стол 1600*1000*750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 800*450*1900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800*450*1900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800*450*1900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800*450*1900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800*450*1900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237003005499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эргономичный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эргономичный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эргономичный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эргономичный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800*450*1900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 800*450*1900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 800*450*1900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 800*450*1900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Лестница-стремянка алюминиевая 4 ступеней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Офисная мебель для сотрудников (письменный стол с тумбой)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Металлический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компьютерный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компьютерный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эргономичный со встроенной тумбой, подставкой под процессор и полкой под клавиатуру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эргономичный со встроенной тумбой, подставкой под процессор и полкой под клавиатуру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одежды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Металлический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Подставка для системного блока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Подставка для системного блока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компьютерный 900*680*750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письменный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письменный 1200*680*750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письменный 1200*680*750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письменный 1200*680*750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письменный 1200*680*750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письменный 1200*680*750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эргономичный со встроенной тумбой, подставкой под процессор и полкой под клавиатуру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Стол-приставка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Стол-приставка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Стол-приставка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Стол-приставка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Стол-приставка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мобильная с тремя выдвижными ящиками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 с тремя выдвижными ящиками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800*380*1900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800*380*1900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800*380*1900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800*380*1900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800*380*1900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800*380*1900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800*380*1900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800*380*1900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закрытый 700*420*2000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открытый 700*420*2000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одежды 800*580*1900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Подставка для системного блока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приставка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800*380*1900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одежды 800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Приставка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компьютерный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одежды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компьютерный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компьютерный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компьютерный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компьютерный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компьютерный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компьютерный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рабочий компьютерный однотумбовый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рабочий. с тумбой 1750*900*750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закрытый 700*420*2000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документов открытый 700*420*2000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(для сотрудников)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(для сотрудников)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(для сотрудников)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Оперативная память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237003005599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250х1500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250х1500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250х1500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250х1500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потолочный, тип НППО3-100-001--МУ3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1600х1400х750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1600х1400х750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1600х1400х750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1600х1400х750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350х1000х2200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350х1000х2200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350х1000х2200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350х1000х2200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250х1500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250х1500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500х1500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500х1500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237002001499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250х1500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250х1500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500х1500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500х1500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Люстра 5-ти рожковая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250х1500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250х1500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300х1600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300х1600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500х1500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500х1500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500х1500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500х1500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350х1000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Офисный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Угловой офисный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Двухдверный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Пожарный щит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Пожарный щит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Приставка к столу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файлов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Трехместная скамья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237002001599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компьютера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 с приставкой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 с приставкой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 с приставкой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офисный однотумбовый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Двухтумбовый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ящик железный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мебельный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Офисное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Офисное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Офисное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компьютера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Угловой офисный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офисный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Двухдверный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Пожарный рукав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Пожарный щит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Приставка к столу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офисное.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Угловой офисный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Угловой офисный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Двухдверный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офисный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Пожарный щит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с тумбой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угловой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угловой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237002001699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офис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офис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офисное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Двухтумбовый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офисное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Приставка к столу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трехместная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трехместная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трехместная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трехместная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трехместная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трехместная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деревянный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компьютера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 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Мобильная тумба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Офисное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Подставка под телефон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Оливетти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 полумягкие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Угловой офисный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Двухдверный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Двухдверный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Двухдверный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Двухдверный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мебели стол с тумбой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Пожарный рукав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Пожарный щит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Угловой офисный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офисный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офисный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237002001799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Полу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компьютера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компьютера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 офисные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Угловой офисный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файла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Стационарный стеллаж (2000*1000*600мм)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 офисные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 офисные для специалистов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Книжный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Solo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Solo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Aser P4630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HP 3050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Бочок вместимости 0,5м3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236004000109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психометрический ВИТ-2 ТУ 3 Украина 14307481.001-92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Solo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Samsung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Лазерные принтеры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Электрокотел ЭВН-К-60А г.Арыс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Beng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Esprimo P5925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Solo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НР G3110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Электрокотел ЭВН-54 мощностью 54квт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Siemens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6000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6000 3B1 4410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Xerox 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Beng 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Solo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Насосы артезианские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Xerox 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Siemens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Prestigio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236006003399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НР1505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Solo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HP 3050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Модем D-link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Canon 4410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ОРС1200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Термометр-психометр (ВИТ1)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Термометр-психометр (ВИТ2)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Solo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HP 3050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Aser P4630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Beng 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3/1 4410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1018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Aser P4630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РН 1740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Nagano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зима лето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Xerox 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Расширительный бак на 30лит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Электрокотел ЭВН-54 мощностью 54квт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236006003499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штрих-кодов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Потоковый сканер Kodak I1220 с планшетом А4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настенный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236004000111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Пожарная сигнализация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настенный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236004000112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Пожарная сигнализация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LBP 2900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Canon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236006003599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Насос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Тепловая завеса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Электрокотел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Копировальный аппарат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ML 2165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 ACER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 ACER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 ACER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 ACER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Насос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Тепловая завеса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Электрокотел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Тепловая завеса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 ACER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LBP 6020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абонентский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Пожарный щит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полуоткрытый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четырехсекционный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двухсекционный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для специалиста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сегмент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четырехсекционный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специалиста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полуоткрытый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 (9шт.)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для документов деревянный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полуоткрытый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полуоткрытый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 стеллажи двухсторонние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Ящик для песка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Лестница-стремянка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четырехсекционный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237003005699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полуоткрытый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Пожарный инвентарь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Электросчетчик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полуоткрытый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Пожарный щит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двухсторонний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средняя с двумя дверцами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тумбой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с тумбой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специалиста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двухместная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полузакрытый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полуоткрытый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плательный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специалиста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сегмент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четырех 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специалиста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железный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офисное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тумбой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237003005799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Пожарный щит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офисное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Металлическая дверь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тумбой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тремя ящиками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четырех 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специалиста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специалиста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Насос с электроприводом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специалиста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полуоткрытый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Электросчетчик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Люстра большая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Люстра средняя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Лестница-стремянка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средняя с тремя ящиками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руководителя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237003005899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Пожарный щит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средний с двумя дверцами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сегмент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для документов деревянный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тумбой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тремя ящиками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Пожарный щит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стеллаж с ячейками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специалиста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 маленький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Стальной шкаф с четырьмя выдвижными полками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тремя выдвижными ящиками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четырехсекционный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двух 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для специалиста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Люстра средняя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стеллаж 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металлические односторонние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тумбой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Металлическая дверь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237003005999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Электрический счетчик "Меркурий"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Ящик для песка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тремя ящиками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Металлическая дверь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тумбой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сегмент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тремя выдвижными ящиками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распределительный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четырехсекционный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четырехсекционный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полузакрытый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237003006099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двухстворчатый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двухстворчатый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односторонний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закрытый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полуоткрытый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четырехсекционный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полуоткрытый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четырехсекционный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посетителей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металлические двухсторонние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 двухсторонний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письм. Яблоня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письм. Яблоня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навесная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Яблоня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 с задвижками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 с задвижками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с дверями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с дверями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Секция мебельная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Секция мебельная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Секция мебельная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Секция мебельная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Секция мебельная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Секция мебельная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Секция мебельная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Секция мебельная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Секция мебельная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Секция мебельная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237003006299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металлические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237003006399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237003006499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полузакрытый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237003006599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Архивные стеллажи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архивный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плательный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полувитражный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Плательный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Плательный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Плательный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Плательный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Плательный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Плательный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черное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"Prestije"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 для файлов серый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237003006699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Телефонный аппарат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Стремянка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Стремянка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Стремянка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Стремянка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Люстра трехрожковая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Люстра трехрожковая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Секция мебельная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Секция мебельная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Картотечный шкаф для файлов серый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Стремянка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Xerox Phaser 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Xerox Phaser 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Тулпар гобелен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НР LJ 1020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237003006799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310302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 dx2400MT E-4600 160Gb (монитор НР1750)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СТ 80М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СТ 80М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ШО 20/14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выкатная ТОЗ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Laser 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Logycom 2009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324080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324080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 ScanJet G3110 A4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HP LJ Р1505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 ТОЗ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 ScanJet G3110 A4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Laser 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штрих-кодов Motorola LS 2208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Logycom 2009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штрих-кодов Motorola LS 2208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психометрический ВИТ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ACER (в комплекте: системный блок, монитор, клавиатура, мышь, ПО) 2016г.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324080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Тумбочка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стекло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 ТОЗ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38002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38002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 ScanJet 3800 2400х4800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Laser 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психометрический ВИТ 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3-80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3-80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Xerox Phaser 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 ScanJet G3110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Logycom 2009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 ТОЗ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CANON Flatbed Scanner Unit 201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CANON Flatbed Scanner Unit 201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CANON Formula DR-G1100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CANON Formula DR-G1100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Поточный сканер KODAK i1120 с планшетом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Zebex Z 3051 HS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штрих-кодов Motorola LS 2208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236006003699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для обработки не расшитых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этикеток Zebra TLP 2844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FUJ ITSU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i-SENSYS LBP3010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ACER (в комплекте: системный блок, монитор, клавиатура, мышь, ПО) 2016г.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237003006899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СТ 80М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3-8002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 G 3010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Logycom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бумаг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Regal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Logycom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Zebex Z 3051 HS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HP Laser Jet 3050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СТ 80М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Laser 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Packard bell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металлический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планшетный А4 HP 3110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Xerox Phaser 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Laser 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Logycom 2009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LJ 1020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Планшетный сканер HP SCANJET L2734A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 ТОЗ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плательный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плательный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файлов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стендовый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Лавка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Laser Jet 1020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 dx2400MT E-4600 160Gb (монитор НР1750)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Сервер FSC PY RX600S4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Laser Jet 1020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AVALON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Сервер FSC PY RX600S4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Сервер Compag ML350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Laser Jet 1020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LJ 1020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HP LJ Р1505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Xerox Phaser 3140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LJ 1020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Сетевое оборудование на 8 портов HUB Surecom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Qmax в комплекте: системный блок, монитор, клавиатура, мышь, ПО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Laser Jet 1020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Дисковый массив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 ScanJet G3110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Сетевое оборудование Switch TP-Link 8-port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Серверное оборудование для хранения документов FSC FibreCAT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Logycom 2009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штрих-кодов Motorola LS 2208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Laser Jet 1020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Packard bell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психометрический ВИТ 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Packard bell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психометрический ВИТ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Ленточная библиотека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Плательный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DELL Vostro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Packard bell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МФУ НР М1132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НСО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файлов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Тумбочка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КВТ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Тумбочка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Тумбочка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Лампа настольная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гардероб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306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НСО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 со стеклом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Тумбочка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306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Лампа настольная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237003006999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КВТ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для компьютера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306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Regal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приставка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файлов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Тумбочка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угловой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Лампа настольная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НСО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файлов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306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плательный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Файл-кабинет двухсекционный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с бортиком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 закрытый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мобильная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 ScanJet G3110 A4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Сканер HP ScanJet G3110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LJ 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Факс Panasonic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i-SENSYS LBP3010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Logycom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Logycom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LJ 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Logycom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Laser Jet 1020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Сетевое оборудование Switch TP-Link 8-port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LJ 1102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Бесперебойник UPS 650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Ручной сканер штрих-кода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Laser Jet 1020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 dx2400MT E-4600 160Gb (монитор НР1750)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i-SENSYS LBP3010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НР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Packard bell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Packard bell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236006003782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Сетевое оборудование свич D-Link 16 port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Люстра четырехрожковая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офисный открытый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Люстра четырехрожковая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файлов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офисный одностенный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Стенка мебельная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закругленный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стеклянный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237003007090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с ячейками для хранения сотовых телефонов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Дизельный генератор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Охранно-пожарная сигнализация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жидко тепловой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Электрокотел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 электрический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видеонаблюдения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 АТС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Видеокамера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Видеокамера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Счетчик для воды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Видеокамера IPC-HFW 3101 C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Счетчик Меркурий многотарифный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Видеокамера Umbrella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Видеокамера IPC-HFW 3101 C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Видеокамера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Swich 8 портов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Видеокамера Umbrella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Видеокамера Umbrella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Цифровой видеорегистратор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Электросушилка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Сетевое оборудование HUB коммутатор D-Link 8-port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с ячейками д/хранения сотовых телефонов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Источник бесперебойного питания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237003007399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офисный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 ТОЗ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бумаг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 выдвижная ТОЗ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Стенд информационный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Стенд информационный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Regal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Стенд Кодекс чести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Regal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рабочий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Стенд информационный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237002001837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Тумба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 офисный одностенный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СТ 80 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Сетевое оборудование свич D-Link 16 port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психрометрический ВИТ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угловой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плательный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271101000254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Microsoft Office 2010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i-SENSYS LBP3010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237003007450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сетевого оборудования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Многофункциональное устройство НР Laser Jet 3050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Бесперебойник 650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Факс Panasonic KX-FT 78RU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Laser 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236006003894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Logycom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Огнетушитель порошковый ОП-4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237003004396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металлические)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237003004397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237003004398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237003004399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двухстворчатый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Люстра четырехрожковая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полумягкий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двухстворчатый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S12LHP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S12LHP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S12LHP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Сплит система Фантазия FS-09H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Сплит система Фантазия FS-12H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ACH09 H1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полумягкий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двухстворчатый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двухстворчатый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S12LHP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S12LHP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Сплит система Фантазия FS-07H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Сплит система Фантазия FS-09H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Сплит система Фантазия FS-12H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237003004499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Светильник потолочный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Трехфазный многотарифный счетчик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Газовый счетчик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236008000194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Xerox Phaser 3117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Электродвигатель АДМ 100S2 4.0*3000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G 12 LH+SH061205A01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G 12 LH+SH061205A01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S12LHP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Котел отопительный Rinnai RB166 (один резервный)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Трехфазный многотарифный счетчик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Трехфазный многотарифный счетчик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Трехфазный многотарифный счетчик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Насос К-20-30б/дв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Счетчик для холодной воды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S12LHP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Котел отопительный Rinnai RB166 (один резервный)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письменный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ИСО Хром С38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полумягкий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двухстворчатый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двухстворчатый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психрометрический ВИТ 1 (0+25), стекло прибор ОАО-Украина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S12LHP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S12LHP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Сплит система Фантазия FS-07H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Сплит система Фантазия FS-09H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Счетчик электронный меркурий 231-АТ-01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AQ-12 UANSER-AQ-12 UAXSER SAMSUNG сплит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пенал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Металлический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Стойка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26.06.2015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26.06.2015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26.06.2015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полумягкий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(ширина-1,2м, высота-2,5м, глубина-45м, металлический)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Картотека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Угловой компьютерный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236008000195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G12LH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S12LHP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S12LHP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Сплит система Фантазия FS-07H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Сплит система Фантазия FS-09H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G12LH+SH061205A01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Трехфазный многотарифный счетчик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AW07P1HEA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Счетчик водяной для горячей воды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Электродвигатель АДМ 100S24.0*3000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Трехфазный многотарифный счетчик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в комплекте AVALON 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Электроводонагреватель Ariston SG100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Трехфазный многотарифный счетчик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Трехфазный многотарифный счетчик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Насос К-20-30б/дв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 S12LHP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LG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AQ-09 RLNSER/AQ-09 SAMSUNG сплит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Счетчик водяной для холодной воды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Трехфазный многотарифный счетчик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26.06.2015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26.06.2015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26.06.2015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в комплекте AVALON 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Веб камера НАС/-HDW 1000RP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Веб камера НАС/-HDW 1000RP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Веб камера НАС/-HDW 1000RP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Видеорегистратор HCVR 4104, 1шт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Четырехканальный видеорегистратор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Видеокамера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Видеокамера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Видеокамера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Монитор для видеонаблюдения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Монитор 18*5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Четырехканальный видеорегистратор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Видеокамера цилиндрическая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Видеокамера цилиндрическая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Видеокамера цилиндрическая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Четырехканальный видеорегистратор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Видеокамера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Видеокамера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Монитор для видеонаблюдения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Видеокамера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Видеокамера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Четырехканальный видеорегистратор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Видеокамера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Видеокамера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Монитор для видеонаблюдения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Структурированная кабельная система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Switch 12 ports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Структурированная кабельная система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Power Cord Europe (0136002897)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Э/счетчик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№18 (0139004433)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№18 (0139004434)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№18 (0139004435)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№18 (0139004436)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(0136002831)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ports (загс) (0136002845)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(0136002859)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Power Cord Europe (0136002888)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(0139004185)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(0136002833)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ports (0136002847)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система)(0136002861)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Power Cord Europe (0136002890)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(0136002834)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ports (0136002848)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(0136002862)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Power Cord Europe (0136002891)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(0136002836)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ports (0136002850)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Структуированная кабельная система (0136002864)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Power Cord Europe (0136002893)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(0139004181)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(0139004182)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Хабы, 5 портовые (0136004304)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(0136002843)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ports (0136002857)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(0136002871)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Power Cord Europe (0136002900)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(0139004178)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236009000599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(0139004179)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(0139004180)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(0136002842)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ports (0136002856)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(0136002870)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Power Cord Europe (0136002899)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(0139004172)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(0139004173)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(0139004174)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Электросчетчик (0133004398)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(0136002844)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ports (0136002858)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(0136002872)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Power Cord Europe (0136002901)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Коммутатор TP-LINK TL-SF1008D (8-Port Switch 10/100Mbt (0136004429)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(0136002837)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ports (0136002851)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(0136002865)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Power Cord Europe (0136002894)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(0139004169)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(0139004170)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(0139004171)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(0136002841)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ports (0136002855)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(0136002869)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Power Cord Europe (0136002898)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(0139004183)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модель №9 (0139004184)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(0136002838)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ports (0136002852)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Структурированная кабельная система (0136002866)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Power Cord Europe (0136002895)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№12 (0139004437)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№12 (0139004438)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№12 (0139004439)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№12 (0139004440)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236008000196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CANON (0138004408)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236006002799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(0136004361)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236008000197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CANON (0138004454)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Компьютеры (0136003033)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руководителя "Атлант" (016303140)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(0162000576)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Стеллажи металлические (0162003538)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 (0163001607)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канцелярский (016303292)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тремя ящиками (0163002599)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 четырехдверный (0163002655)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 четырехдверный (0163002656)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(0162003533)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руководителя "Атлант" (016303140)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железный (1200*550*390)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 "Престиж"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Гигрометр (0135004230)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1 (2,5*1,5)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4 (2,5*1,5)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5 (2,5*1,5)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(0162003481)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(0162003482)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(0162003483)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(0162002130)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(0162002131)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(0162002135)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(0162002136)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(0162002137)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железный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Проводной телефон KX-TS23550 CA (0163220011)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(0136006990)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237003004599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"Прага" трехместная (0163003158)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"Прага" трехместная (016303156)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Скамья "Прага" трехместная (016303157)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Стенд ПВХ с кармашками 12шт 150*100 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тремя ящиками (0163002633)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(0163000780)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плательный двухдверный (0163002745)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(0162003500)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(0162003501)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(0162003502)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(0162003503)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(0162000618)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(0162000625)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(0162000629)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(0162000630)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(0162003407)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(0162003408)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архивный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(0162003514)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(0136490022)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плательный двухдверной (0163002727)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плательный двухдверной (0163002725)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плательный двухдверной (0163002724)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 (016301792)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 четырехдверный (0163002668)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 четырехдверный (0163002671)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с тремя ящиками (0163002608)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канцелярский (0163003300)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HP Compag (0136000553)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(0136000839)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(0136001097)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236008000198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Копировальный аппарат (0138004019)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(0162000572)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(0162000574)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(0162000575)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237002000199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(0162000578)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(0162000613)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(0162000627)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(0162000632)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(0162000642)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(0162002110)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(0162002111)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(0162002114)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(0162002115)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(0162002116)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(0162002117)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(0162002118)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(0162002119)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(0162002120)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(0162002122)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(0162002123)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(0162002124)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(0162002125)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(0162002151)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(2,5*1,5)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(0162000565)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(0162000587)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(0162001129)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(0162000640)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(0136004340)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(0136004414)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(0136004345)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(0136004370)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(процессор, монитор, клавиатура, мышь 0136010010)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(процессор, монитор, клавиатура, мышь 0136010017)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(0162003523)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(0162003524)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(0162003526)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(0162003527)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(процессор, монитор, клавиатура, мышь 0136010016)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1022 (0136000824)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(0136000841)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(0162002109)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(0162002112)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(0162002127)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(0162002129)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(0162002132)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(0162002133)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(0136004330)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(0136004355)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(0162003504)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(0162003505)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(0162003506)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(0162003507)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(0162003508)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(0162003509)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(0162003510)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(0162003511)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(0162003512)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(0162003513)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(0162002139)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(0162002140)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(0162002141)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(0162002142)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(0162002143)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(0162002144)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(0162002145)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(0162002146)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(0136004356)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(0136004417)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LJ 1010 (0136000270)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(0162000641)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(0162001126)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(0162001128)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(0162003561)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(0162003563)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(0162003564)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(0162003566)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(0162003567)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(0136004358)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(0162000609)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(0162000612)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(0162000628)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(0162003406)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(0162003409)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(0136004422)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(0136000852)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(0136006980)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(0162000593)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(0162000595)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(0162000598)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(0162000604)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(0162000620)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(0162000624)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(0162002149)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(0162002150)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(0136004334)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CANON (0138004453)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(0162003539)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(0162003540)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(0162003541)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(0162003542)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(0162002103)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CANON (0138004451)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(0162003469)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(0162003470)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(0162003471)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(0162003472)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(0162003473)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(0162003474)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(0162003475)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(0162003476)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(0162003477)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Xerox 3140 (0136025571)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(0136004368)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(0162003528)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(0162003529)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(0162003530)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(0162003531)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(0162003532)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Dell Optiplex 745 MT (0136002070)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лазерный HP 1022 (0136000812)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Xerox 3140 (0136025565)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1022 (0136001044)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236008000199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Копировальный аппарат КМА 1500 (0138000509)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(0162000038)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(0136004328)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1022 (0136000539)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1022 (0136015121)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(0162000564)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(0162000566)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(0162000567)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237002000299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(0162000568)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(0162000569)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(0162000570)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(0162000571)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(0162000579)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(0162000580)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(0162000581)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(0162000582)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(0162000583)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(0162000584)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(0162000590)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(0162000597)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(0162000602)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(0162000603)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(0162000605)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(0162000608)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(0162000614)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(0162000615)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(0162000617)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(0162000619)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(0162000622)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(0162001101)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(0162001102)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(0162001103)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(0162001104)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(0162001105)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(0162001106)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(0162001107)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(0162001108)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(0162001109)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(0162001110)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(0162001111)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(0162001112)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(0162001113)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(0162001114)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(0162001115)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(0162001116)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(0162001117)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(0162001118)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(0162001119)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(0162001120)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(0162001121)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(0162001122)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(0162001123)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(0162001124)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(0162001125)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(0162001127)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(0162002121)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(0162002152)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(0162002153)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(0162002154)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(0162002155)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(0162002156)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(0162002157)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(0162002158)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(0162002159)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(0162002160)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(0162002161)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(0162002162)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(0162002163)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(0162002164)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металлический. (0162002165)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(0162002166)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(0162002167)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(0162002168)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(0162002169)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(0162002170)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(0162002171)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металлический. (0162002172)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(0162003306)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(0162003307)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(0162003308)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(0162003313)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(0162003314)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(0162003394)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(0162003395)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(0162003396)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(0162003400)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(0162003401)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(0162003402)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(0162003419)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(0162003420)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(0162004043)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(0162004044)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(0162004045)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(0162004046)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HPEliteDesk 800G1 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(2,5*1,5) (23393)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(2,5*1,5) (23393)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(2,5*1,5) (23393)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(2,5*1,5) (23393)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HPEliteDesk 800G1 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LJ 1022 (0136000802)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(0136000834)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(0136003029)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(0162000573)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(0162000596)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(0162000631)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(0162000633)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(0162000636)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(0162000638)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(0162003461)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(0162003462)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(0162003464)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8 (135520)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(0136004372)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CANON (0138004445)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(0162003496)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(0162003497)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(0162003498)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(0162003499)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(01360008340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Xerox 3140 (0136025574)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(0162003484)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(0162003485)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(0162003486)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(0162003487)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(0162003488)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(0162003489)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(0162003490)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(0162003491)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2,5м*1,5м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2,5м*1,5м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(0162000591)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(0162000607)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(0162000611)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(0162000621)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(0162000634)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(0136004367)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железный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(0162000586)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(0162000589)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(0162000623)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(0162000637)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 6(135520)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(0162003534)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(0162003535)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(0162003536)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 металлический (0162003537)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ЭВН-К-18М2 электронагреватель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Котел отопительный электрический 24 кВт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Гигрометор психометрический (ВИТ-1)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Гигрометор психометрический (ВИТ-1)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Гигрометор психометрический (ВИТ-1)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Гигрометор психометрический (ВИТ-1)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Гигрометор психометрический (ВИТ-1)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Электросчетчик трехфазный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комплекте: системный блок,Mонитор Acer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 DELL 745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SVC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 НРСompag monitor HP№016300500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Canon LBP-3200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НP LaserJet 1018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компьютер с монитором Dell №01360011847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HP Color Laser Jet 1600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HP LaserJet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HP LaserJet 1020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Лазерный принтер HP LaserJet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SVC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1200х1200 dpi HP LaserJet 1023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комплекте: системный блок, Mонитор LCD 17 YP 1706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комплекте: системный блок, Mонитор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1200х1200 dpi HP LaserJet 1022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компьютер с монитором FS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Принтер черно-белый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компьютер с монитором б НР№0136026231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Сканнер HP Scanjet G3110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Комплект компьютер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500w 300BT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Сканер НР200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Принтер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Хаб 24 портовый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Хаб 24 портовый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Хаб 24 портовый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Сетевой модем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Сетевой модем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 в комплекте монитор Qmax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в комплекте HP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в комплекте HP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 в комплекте HP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 бесперебойного питания бесперебойник 800 VA Santak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Модем D-Link Dem-562E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Switch 12 port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Факс Panasonik KX FT-72 RT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Факс телефоны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Телефон факс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станция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236008000203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Многофункциональное устройство НР 1132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Seven S5 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Кондиционер Seven S5 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Музыкальный центр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Музыкальный центр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Музыкальный центр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Музыкальный центр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Музыкальный центр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236009000620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Музыкальный центр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стеллаж 70*2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стеллаж 70*3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металлический архивный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237003005391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Стеллаж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Телефонный аппарат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с шестью полками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книжный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КC-20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КC-20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Вешалка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ШД-20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ШД-20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S77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237003004670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Мягкий стул круглый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237003004671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Мягкий стул круглый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237003004672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Мягкий стул круглый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237003004673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Мягкий стул круглый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237003004674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Мягкий стул круглый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237003004675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Мягкий стул круглый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237003004676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стул круглый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237003004677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Мягкий стул круглый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237003004678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Мягкий стул круглый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237003004679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Мягкий стул круглый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237003004680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237003004681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237003004682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237003004683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237003004684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237003004685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237003004686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237003004687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70*2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237003004688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237003004689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237003004690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Телефонный аппарат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237003004691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237003004692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документов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237003004694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мягкий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237003004695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237003004696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237003004697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237003004699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237003004700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Стулья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237003004719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Стул черный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237003004720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Телефонный аппарат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237003004721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237003004722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с полками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237003004724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237003004725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237003004726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237003004727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237003004728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с полками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237003004729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эргономичный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237003004730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однотумбовый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237003004731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237003004732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237003004733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стеклянный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237003004734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(1900*750*700)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237003004735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237003004736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для одежды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(1900*750*700)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237003004739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237003004740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ШД-10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237003004741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ШК-20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237003004742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237003004743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КС-20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237003004744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237003004745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237003004746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237003004747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двухтумбовый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237003004748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Шкаф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237003004749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237003004750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комплект комбинированный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237003004751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237003004752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237003004753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Комплект мебели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237003004754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237003004755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237003004756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237003004757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237003004758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237003004759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237003004760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237003004761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237003004762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237003004763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Огнетушитель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237003004764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 кнопочный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237003004765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Кресло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237003004766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Столы компьютерные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237003004767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237003004768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237003004769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Стол компьютерный офисный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Настольная лампа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Электросчетчик 220В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236006002898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Системный блок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2021 года № 560</w:t>
            </w:r>
          </w:p>
        </w:tc>
      </w:tr>
    </w:tbl>
    <w:bookmarkStart w:name="z46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с баланса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 в оплату акций некоммерческого акционерного общества "Государственная корпорация "Правительство для граждан"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3466"/>
        <w:gridCol w:w="7207"/>
        <w:gridCol w:w="379"/>
        <w:gridCol w:w="490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Инвентарный номер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Площадь/ Количество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236006000042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среднего класса с дисковыми массивами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236006000098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сети хранения данных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236006000099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сети хранения данных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236006000208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236006000210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236006000211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Дисковая система хранения данных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236006000231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Аппаратно-техническое оборудование "Развитие ИИС ЦОН" (серверное оборудование - 3 шт, дисковая полка - 2шт, жесткие диски для дисковой полки - 48 шт.)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 для интегрированной информационной системы центров обслуживания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 для обеспечения работы сервера базы данных, интеграционной шины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271101000020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 для интеграционной шины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271101000028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 InterSystems Ensemble в рамках проекта "Развитие ИИС ЦОН"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271101000029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 InterSystems Ensemble в рамках проекта "Развитие ИИС ЦОН"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271101000030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 InterSystems Ensemble в рамках проекта "Развитие ИИС ЦОН"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271101000036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продукт "ИИС ЦОН"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271101000041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 InterSystems Ensemble в рамках проекта "Развитие ИИС "ЦОН"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271101000042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 InterSystems Ensemble в рамках проекта "Развитие ИИС "ЦОН"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271101000043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 InterSystems Ensemble в рамках проекта "Развитие ИИС "ЦОН"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271101000045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Лицензионное программное обеспечение InterSystems Ensemble в рамках проекта "Развитие ИИС "ЦОН" 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271101000046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Лицензионное программное обеспечение InterSystems Ensemble в рамках проекта "Развитие ИИС "ЦОН" 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271101000047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Лицензионное программное обеспечение InterSystems Ensemble в рамках проекта "Развитие ИИС "ЦОН" 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