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07fe" w14:textId="94d0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августа 2021 года № 558.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2021 года № 558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2017 года № 624 "О некоторых вопросах специальных экономических зон":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прилагаемые: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СЭЗ "Морпорт Актау" и ее целевые индикаторы;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СЭЗ "Оңтүстiк" и ее целевые индикаторы;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СЭЗ "Павлодар" и ее целевые индикаторы;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СЭЗ "Международный центр приграничного сотрудничества "Хоргос" и ее целевые индикаторы.";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"Морпорт Актау", утвержденном указанным постановлением: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"Территория СЭЗ составляет 2140 гектаров и является неотъемлемой частью территории Республики Казахстан.";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Перечень приоритетных видов деятельности СЭЗ, соответствующих целям ее создания, а также порядок включения приоритетных видов деятельности в указанный перечень определяются уполномоченным государственным органом, осуществляющим государственное регулирование в сфере создания, функционирования и упразднения специальных экономических и индустриальных зон, по согласованию с уполномоченным органом по государственному планированию и уполномоченным органом, осуществляющим руководство в сфере обеспечения поступлений налогов и других обязательных платежей в бюджет.";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 о специальной экономической зоне "Морпорт Актау", утвержденному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настоящим изменениям и дополнениям;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целевых индикаторах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специальной экономической зоны "Морпорт Актау", утвержденных указанным постановлением: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"Целевые индикаторы специальной экономической зоны "Морпорт Актау";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целевых индикаторах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специальной экономической зоны "Оңтүстік", утвержденных указанным постановлением: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 изложить в следующей редакции: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"Целевые индикаторы специальной экономической зоны "Оңтүстік";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"Павлодар", утвержденном указанным постановлением: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"Территория СЭЗ составляет 3310 гектаров и является неотъемлемой частью территории Республики Казахстан.";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Перечень приоритетных видов деятельности СЭЗ, соответствующих целям ее создания, а также порядок включения приоритетных видов деятельности в указанный перечень определяются уполномоченным государственным органом, осуществляющим государственное регулирование в сфере создания, функционирования и упразднения специальных экономических и индустриальных зон, по согласованию с уполномоченным органом по государственному планированию и уполномоченным органом, осуществляющим руководство в сфере обеспечения поступлений налогов и других обязательных платежей в бюджет.";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 о специальной экономической зоне "Павлодар", утвержденному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 и дополнениям;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целевых индикаторах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специальной экономической зоны "Павлодар", утвержденных указанным постановлением: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 изложить в следующей редакции: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"Целевые индикаторы специальной экономической зоны "Павлодар";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целевых индикаторах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специальной экономической зоны "Международный центр приграничного сотрудничества "Хоргос", утвержденных указанным постановлением: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"Целевые индикаторы специальной экономической зоны "Международный центр приграничного сотрудничества "Хоргос".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2020 года № 713 "О некоторых вопросах специальной экономической зоны "Химический парк Тараз":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</w:t>
      </w:r>
      <w:r>
        <w:rPr>
          <w:rFonts w:ascii="Times New Roman"/>
          <w:b w:val="false"/>
          <w:i w:val="false"/>
          <w:color w:val="000000"/>
          <w:sz w:val="28"/>
        </w:rPr>
        <w:t>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специальной экономической зоны "Химический парк Тараз".";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"Химический парк Тараз", утвержденном указанным постановлением: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"Территория СЭЗ составляет 516,6 гектара и является неотъемлемой частью территории Республики Казахстан.";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 о специальной экономической зоне "Химический парк Тараз", утвержденному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 и дополнениям;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целевых индикаторах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специальной экономической зоны "Химический парк Тараз", утвержденных указанным постановлением: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"Целевые индикаторы специальной экономической зоны "Химический парк Тараз".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2021 года № 277 "О некоторых вопросах специальной экономической зоны "Сарыарқа":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</w:t>
      </w:r>
      <w:r>
        <w:rPr>
          <w:rFonts w:ascii="Times New Roman"/>
          <w:b w:val="false"/>
          <w:i w:val="false"/>
          <w:color w:val="000000"/>
          <w:sz w:val="28"/>
        </w:rPr>
        <w:t>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специальной экономической зоны "Сарыарқа".";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"Сарыарқа", утвержденном указанным постановлением: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"Территория СЭЗ составляет 948,01 гектара и является неотъемлемой частью территории Республики Казахстан. В состав территории СЭЗ входит индустриальный парк "Металлургия-металлообработка" площадью 880,4 гектара, субзона № 1 "Кремниевая долина" площадью 60,11 гектара, субзона № 2 площадью 7,5 гектара.";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 о специальной экономической зоне "Сарыарқа", утвержденному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 и дополнениям;</w:t>
      </w:r>
    </w:p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целевых индикаторах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специальной экономической зоны "Сарыарқа", утвержденных указанным постановлением: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"Целевые индикаторы специальной экономической зоны "Сарыарқа".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"Морпорт Актау"</w:t>
            </w:r>
          </w:p>
        </w:tc>
      </w:tr>
    </w:tbl>
    <w:bookmarkStart w:name="z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территории специальной экономической зоны "Морпорт Актау"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480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7"/>
        <w:gridCol w:w="2189"/>
        <w:gridCol w:w="7404"/>
      </w:tblGrid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зон: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Портовая зона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Индустриальная зона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экономической зоне "Павлодар" 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территории специальной экономической зоны "Павлодар"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"Павлодар" S = 3310 га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2180"/>
        <w:gridCol w:w="8657"/>
      </w:tblGrid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зон: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 "Павлодар"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 (из них 2100 га озеро накопитель Былкылдак)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Субзона СЭЗ "Павлодар"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"Химический парк Тараз" </w:t>
            </w:r>
          </w:p>
        </w:tc>
      </w:tr>
    </w:tbl>
    <w:bookmarkStart w:name="z7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границ специальной экономической зоны "Химический парк Тараз"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6235700" cy="980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35700" cy="980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специальной экономической зоны "Химический парк Тараз" S = 516,6 га.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Положению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зоне "Сарыарқа"</w:t>
            </w:r>
          </w:p>
        </w:tc>
      </w:tr>
    </w:tbl>
    <w:bookmarkStart w:name="z7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границ специальной экономической зоны "Сарыарқа"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514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специальной экономической зоны "Сарыарқа" S = 948,01 га. Площадь субзоны S = 7,5 га.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