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60ae" w14:textId="457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2021 года № 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его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 № 552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января 2009 года № 13 "О внесении дополнений и изменений в некоторые решения Правительства Республики Казахстан".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2009 года № 1109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2009 года № 2071 "О внесении дополнений и изменений и признании утратившими силу некоторых решений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271 "О внесении изменений и дополнений в некоторые решения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2013 года № 15 "О внесении изменений и признании утратившими силу некоторых решений Правительства Республики Казахстан".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