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0a133" w14:textId="3d0a1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27 марта 2020 года № 142 "О дивидендах на государственные пакеты акций и доходах на государственные доли участия в организациях"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августа 2021 года № 543. Утратило силу постановлением Правительства Республики Казахстан от 8 мая 2025 года № 321.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08.05.2025 </w:t>
      </w:r>
      <w:r>
        <w:rPr>
          <w:rFonts w:ascii="Times New Roman"/>
          <w:b w:val="false"/>
          <w:i w:val="false"/>
          <w:color w:val="ff0000"/>
          <w:sz w:val="28"/>
        </w:rPr>
        <w:t>№ 321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марта 2020 года № 142 "О дивидендах на государственные пакеты акций и доходах на государственные доли участия в организациях"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Акционерное общество "Национальный управляющий холдинг "Байтерек", сто процентов акций которого находятся в республиканской собственности, направляет на выплату дивидендов на государственный пакет акций 14,2 (четырнадцать целых и две десятых) процента от чистого дохода, отраженного в консолидированной годовой финансовой отчетности по итогам 2020 года.".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