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93bb" w14:textId="e199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23 января 2008 года № 58 "Об утверждении Правил присуждения образовательного гранта для оплаты высшего или послевузовского образования с присуждением степени "бакалавр" или "магистр"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августа 2021 года № 539. Утратило силу постановлением Правительства Республики Казахстан от 7 сентября 2023 года № 772.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07.09.2023 </w:t>
      </w:r>
      <w:r>
        <w:rPr>
          <w:rFonts w:ascii="Times New Roman"/>
          <w:b w:val="false"/>
          <w:i w:val="false"/>
          <w:color w:val="ff0000"/>
          <w:sz w:val="28"/>
        </w:rPr>
        <w:t>№ 772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января 2008 года № 58 "Об утверждении Правил присуждения образовательного гранта для оплаты высшего или послевузовского образования с присуждением степени "бакалавр" или "магистр"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присуждения образовательного гранта для оплаты высшего или послевузовского образования с присуждением степени "бакалавр" или "магистр",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группы образовательных программ – совокупность образовательных программ, объединенных общностью профиля направления подготовки и обеспечивающих подготовку кадров в рамках определенной области образования;</w:t>
      </w:r>
    </w:p>
    <w:bookmarkEnd w:id="4"/>
    <w:bookmarkStart w:name="z10" w:id="5"/>
    <w:p>
      <w:pPr>
        <w:spacing w:after="0"/>
        <w:ind w:left="0"/>
        <w:jc w:val="both"/>
      </w:pPr>
      <w:r>
        <w:rPr>
          <w:rFonts w:ascii="Times New Roman"/>
          <w:b w:val="false"/>
          <w:i w:val="false"/>
          <w:color w:val="000000"/>
          <w:sz w:val="28"/>
        </w:rPr>
        <w:t>
      2)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bookmarkEnd w:id="5"/>
    <w:bookmarkStart w:name="z11" w:id="6"/>
    <w:p>
      <w:pPr>
        <w:spacing w:after="0"/>
        <w:ind w:left="0"/>
        <w:jc w:val="both"/>
      </w:pPr>
      <w:r>
        <w:rPr>
          <w:rFonts w:ascii="Times New Roman"/>
          <w:b w:val="false"/>
          <w:i w:val="false"/>
          <w:color w:val="000000"/>
          <w:sz w:val="28"/>
        </w:rPr>
        <w:t>
      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образования;</w:t>
      </w:r>
    </w:p>
    <w:bookmarkEnd w:id="6"/>
    <w:bookmarkStart w:name="z12" w:id="7"/>
    <w:p>
      <w:pPr>
        <w:spacing w:after="0"/>
        <w:ind w:left="0"/>
        <w:jc w:val="both"/>
      </w:pPr>
      <w:r>
        <w:rPr>
          <w:rFonts w:ascii="Times New Roman"/>
          <w:b w:val="false"/>
          <w:i w:val="false"/>
          <w:color w:val="000000"/>
          <w:sz w:val="28"/>
        </w:rPr>
        <w:t>
      4) конкурсная комиссия местных исполнительных органов (далее – МИО) – комиссия, создаваемая МИО для проведения конкурса по присуждению образовательных грантов за счет средств местного бюджета (далее – комиссия МИО);</w:t>
      </w:r>
    </w:p>
    <w:bookmarkEnd w:id="7"/>
    <w:bookmarkStart w:name="z13" w:id="8"/>
    <w:p>
      <w:pPr>
        <w:spacing w:after="0"/>
        <w:ind w:left="0"/>
        <w:jc w:val="both"/>
      </w:pPr>
      <w:r>
        <w:rPr>
          <w:rFonts w:ascii="Times New Roman"/>
          <w:b w:val="false"/>
          <w:i w:val="false"/>
          <w:color w:val="000000"/>
          <w:sz w:val="28"/>
        </w:rPr>
        <w:t>
      5) республиканская конкурсная комиссия – комиссия, создаваемая уполномоченным органом в области образования для проведения конкурса по присуждению образовательных грантов (далее – республиканская комиссия);</w:t>
      </w:r>
    </w:p>
    <w:bookmarkEnd w:id="8"/>
    <w:bookmarkStart w:name="z14" w:id="9"/>
    <w:p>
      <w:pPr>
        <w:spacing w:after="0"/>
        <w:ind w:left="0"/>
        <w:jc w:val="both"/>
      </w:pPr>
      <w:r>
        <w:rPr>
          <w:rFonts w:ascii="Times New Roman"/>
          <w:b w:val="false"/>
          <w:i w:val="false"/>
          <w:color w:val="000000"/>
          <w:sz w:val="28"/>
        </w:rPr>
        <w:t>
      6) свидетельство о присуждении образовательного гранта в электронном формате – электронный документ с уникальными данными претендента, официально подтверждающий баллы ЕНТ, публикуемый на сайте Национального центра тестирования (далее – свидетельство).";</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"4. Республиканская комиссия формируется из числа сотрудников уполномоченного органа в области образования, других заинтересованных государственных органов и ведомств, представителей институтов гражданского общества, неправительственных организаций, Национальной палаты предпринимателей Республики Казахстан "Атамекен", ассоциации высших учебных заведений Республики Казахстан и совета ректоров высших учебных заведений Республики Казахстан.</w:t>
      </w:r>
    </w:p>
    <w:bookmarkEnd w:id="10"/>
    <w:bookmarkStart w:name="z17" w:id="11"/>
    <w:p>
      <w:pPr>
        <w:spacing w:after="0"/>
        <w:ind w:left="0"/>
        <w:jc w:val="both"/>
      </w:pPr>
      <w:r>
        <w:rPr>
          <w:rFonts w:ascii="Times New Roman"/>
          <w:b w:val="false"/>
          <w:i w:val="false"/>
          <w:color w:val="000000"/>
          <w:sz w:val="28"/>
        </w:rPr>
        <w:t>
      Из числа членов республиканской комиссии большинством голосов избираются председатель, его заместитель и секретарь. Состав республиканской комиссии утверждается приказом уполномоченного органа в области образования.</w:t>
      </w:r>
    </w:p>
    <w:bookmarkEnd w:id="11"/>
    <w:bookmarkStart w:name="z18" w:id="12"/>
    <w:p>
      <w:pPr>
        <w:spacing w:after="0"/>
        <w:ind w:left="0"/>
        <w:jc w:val="both"/>
      </w:pPr>
      <w:r>
        <w:rPr>
          <w:rFonts w:ascii="Times New Roman"/>
          <w:b w:val="false"/>
          <w:i w:val="false"/>
          <w:color w:val="000000"/>
          <w:sz w:val="28"/>
        </w:rPr>
        <w:t>
      Количество членов республиканской комиссии должно составлять нечетное число. Заседания республиканской комиссии считаются правомочными при наличии не менее двух третьих ее состава и проводятся для присуждения грантов для оплаты высшего образования до 1 августа, для присуждения грантов для оплаты послевузовского образования – до 24 августа.</w:t>
      </w:r>
    </w:p>
    <w:bookmarkEnd w:id="12"/>
    <w:bookmarkStart w:name="z19" w:id="13"/>
    <w:p>
      <w:pPr>
        <w:spacing w:after="0"/>
        <w:ind w:left="0"/>
        <w:jc w:val="both"/>
      </w:pPr>
      <w:r>
        <w:rPr>
          <w:rFonts w:ascii="Times New Roman"/>
          <w:b w:val="false"/>
          <w:i w:val="false"/>
          <w:color w:val="000000"/>
          <w:sz w:val="28"/>
        </w:rPr>
        <w:t>
      В случаях осуществления ограничительных мероприятий, в том числе карантина, введения чрезвычайного положения, возникновения чрезвычайных ситуаций социального, природного и техногенного характера, глобального или регионального, а также местного масштабов, сроки проведения заседаний республиканской комиссии определяются уполномоченным органом в области образования.</w:t>
      </w:r>
    </w:p>
    <w:bookmarkEnd w:id="13"/>
    <w:bookmarkStart w:name="z20" w:id="14"/>
    <w:p>
      <w:pPr>
        <w:spacing w:after="0"/>
        <w:ind w:left="0"/>
        <w:jc w:val="both"/>
      </w:pPr>
      <w:r>
        <w:rPr>
          <w:rFonts w:ascii="Times New Roman"/>
          <w:b w:val="false"/>
          <w:i w:val="false"/>
          <w:color w:val="000000"/>
          <w:sz w:val="28"/>
        </w:rPr>
        <w:t>
      Информация об изменении сроков публикуется на официальном интернет-ресурсе уполномоченного органа в области образования, в средствах массовой информации, на соответствующих компонентах веб-портала "электронного правительства.</w:t>
      </w:r>
    </w:p>
    <w:bookmarkEnd w:id="14"/>
    <w:bookmarkStart w:name="z21" w:id="15"/>
    <w:p>
      <w:pPr>
        <w:spacing w:after="0"/>
        <w:ind w:left="0"/>
        <w:jc w:val="both"/>
      </w:pPr>
      <w:r>
        <w:rPr>
          <w:rFonts w:ascii="Times New Roman"/>
          <w:b w:val="false"/>
          <w:i w:val="false"/>
          <w:color w:val="000000"/>
          <w:sz w:val="28"/>
        </w:rPr>
        <w:t>
      5. Комиссия МИО формируется из числа сотрудников местных исполнительных органов, неправительственных организаций, представителей региональных палат Национальной палаты предпринимателей Республики Казахстан "Атамекен" и институтов гражданского общества.</w:t>
      </w:r>
    </w:p>
    <w:bookmarkEnd w:id="15"/>
    <w:bookmarkStart w:name="z22" w:id="16"/>
    <w:p>
      <w:pPr>
        <w:spacing w:after="0"/>
        <w:ind w:left="0"/>
        <w:jc w:val="both"/>
      </w:pPr>
      <w:r>
        <w:rPr>
          <w:rFonts w:ascii="Times New Roman"/>
          <w:b w:val="false"/>
          <w:i w:val="false"/>
          <w:color w:val="000000"/>
          <w:sz w:val="28"/>
        </w:rPr>
        <w:t>
      Положение о комиссии МИО утверждается постановлением акимата области или города республиканского значения, столицы.</w:t>
      </w:r>
    </w:p>
    <w:bookmarkEnd w:id="16"/>
    <w:bookmarkStart w:name="z23" w:id="17"/>
    <w:p>
      <w:pPr>
        <w:spacing w:after="0"/>
        <w:ind w:left="0"/>
        <w:jc w:val="both"/>
      </w:pPr>
      <w:r>
        <w:rPr>
          <w:rFonts w:ascii="Times New Roman"/>
          <w:b w:val="false"/>
          <w:i w:val="false"/>
          <w:color w:val="000000"/>
          <w:sz w:val="28"/>
        </w:rPr>
        <w:t>
      Состав комиссии МИО утверждается решением акима области или города республиканского значения, столицы.</w:t>
      </w:r>
    </w:p>
    <w:bookmarkEnd w:id="17"/>
    <w:bookmarkStart w:name="z24" w:id="18"/>
    <w:p>
      <w:pPr>
        <w:spacing w:after="0"/>
        <w:ind w:left="0"/>
        <w:jc w:val="both"/>
      </w:pPr>
      <w:r>
        <w:rPr>
          <w:rFonts w:ascii="Times New Roman"/>
          <w:b w:val="false"/>
          <w:i w:val="false"/>
          <w:color w:val="000000"/>
          <w:sz w:val="28"/>
        </w:rPr>
        <w:t>
      Из числа членов комиссии большинством голосов избираются председатель, его заместитель и секретарь.</w:t>
      </w:r>
    </w:p>
    <w:bookmarkEnd w:id="18"/>
    <w:bookmarkStart w:name="z25" w:id="19"/>
    <w:p>
      <w:pPr>
        <w:spacing w:after="0"/>
        <w:ind w:left="0"/>
        <w:jc w:val="both"/>
      </w:pPr>
      <w:r>
        <w:rPr>
          <w:rFonts w:ascii="Times New Roman"/>
          <w:b w:val="false"/>
          <w:i w:val="false"/>
          <w:color w:val="000000"/>
          <w:sz w:val="28"/>
        </w:rPr>
        <w:t>
      Количество членов комиссии МИО должно составлять нечетное число. Заседания комиссии МИО считаются правомочными при наличии не менее двух третьих ее состава и проводятся после объявления итогов присуждения образовательных грантов за счет средств республиканского бюджета для присуждения грантов для оплаты высшего образования до 15 августа, для присуждения грантов для оплаты послевузовского образования – до 27 августа.</w:t>
      </w:r>
    </w:p>
    <w:bookmarkEnd w:id="19"/>
    <w:bookmarkStart w:name="z26" w:id="20"/>
    <w:p>
      <w:pPr>
        <w:spacing w:after="0"/>
        <w:ind w:left="0"/>
        <w:jc w:val="both"/>
      </w:pPr>
      <w:r>
        <w:rPr>
          <w:rFonts w:ascii="Times New Roman"/>
          <w:b w:val="false"/>
          <w:i w:val="false"/>
          <w:color w:val="000000"/>
          <w:sz w:val="28"/>
        </w:rPr>
        <w:t>
      В случаях осуществления ограничительных мероприятий, в том числе карантина, введения чрезвычайного положения, возникновения чрезвычайных ситуаций социального, природного и техногенного характера, глобального или регионального, а также местного масштабов, сроки проведения заседаний комиссии МИО определяются уполномоченным органом в области образования.</w:t>
      </w:r>
    </w:p>
    <w:bookmarkEnd w:id="20"/>
    <w:bookmarkStart w:name="z27" w:id="21"/>
    <w:p>
      <w:pPr>
        <w:spacing w:after="0"/>
        <w:ind w:left="0"/>
        <w:jc w:val="both"/>
      </w:pPr>
      <w:r>
        <w:rPr>
          <w:rFonts w:ascii="Times New Roman"/>
          <w:b w:val="false"/>
          <w:i w:val="false"/>
          <w:color w:val="000000"/>
          <w:sz w:val="28"/>
        </w:rPr>
        <w:t>
      Информация об изменении сроков публикуется на официальном интернет- ресурсе уполномоченного органа в области образования, в средствах массовой информации, на соответствующих компонентах веб-портала "электронного правительства".";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9" w:id="22"/>
    <w:p>
      <w:pPr>
        <w:spacing w:after="0"/>
        <w:ind w:left="0"/>
        <w:jc w:val="both"/>
      </w:pPr>
      <w:r>
        <w:rPr>
          <w:rFonts w:ascii="Times New Roman"/>
          <w:b w:val="false"/>
          <w:i w:val="false"/>
          <w:color w:val="000000"/>
          <w:sz w:val="28"/>
        </w:rPr>
        <w:t>
      "7. Для участия в конкурсе на присуждение образовательного гранта высшего образования поступающий подает в приемную комиссию организации высшего и (или) послевузовского образования (далее – ОВПО) и (или) через веб-портал "электронного правительства" заявление на бланке установленного образца.</w:t>
      </w:r>
    </w:p>
    <w:bookmarkEnd w:id="22"/>
    <w:bookmarkStart w:name="z30" w:id="23"/>
    <w:p>
      <w:pPr>
        <w:spacing w:after="0"/>
        <w:ind w:left="0"/>
        <w:jc w:val="both"/>
      </w:pPr>
      <w:r>
        <w:rPr>
          <w:rFonts w:ascii="Times New Roman"/>
          <w:b w:val="false"/>
          <w:i w:val="false"/>
          <w:color w:val="000000"/>
          <w:sz w:val="28"/>
        </w:rPr>
        <w:t>
      Лица, окончившие подготовительные отделения ОВПО на основе государственного образовательного заказа с усиленной языковой подготовкой, представляют транскрипт об окончании, подписанный ректором ОВПО.</w:t>
      </w:r>
    </w:p>
    <w:bookmarkEnd w:id="23"/>
    <w:bookmarkStart w:name="z31" w:id="24"/>
    <w:p>
      <w:pPr>
        <w:spacing w:after="0"/>
        <w:ind w:left="0"/>
        <w:jc w:val="both"/>
      </w:pPr>
      <w:r>
        <w:rPr>
          <w:rFonts w:ascii="Times New Roman"/>
          <w:b w:val="false"/>
          <w:i w:val="false"/>
          <w:color w:val="000000"/>
          <w:sz w:val="28"/>
        </w:rPr>
        <w:t>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соответствующей специальности не менее одного года, дополнительно подают один из документов, предусмотренных в статье 35 Трудового кодекса Республики Казахстан.</w:t>
      </w:r>
    </w:p>
    <w:bookmarkEnd w:id="24"/>
    <w:bookmarkStart w:name="z32" w:id="25"/>
    <w:p>
      <w:pPr>
        <w:spacing w:after="0"/>
        <w:ind w:left="0"/>
        <w:jc w:val="both"/>
      </w:pPr>
      <w:r>
        <w:rPr>
          <w:rFonts w:ascii="Times New Roman"/>
          <w:b w:val="false"/>
          <w:i w:val="false"/>
          <w:color w:val="000000"/>
          <w:sz w:val="28"/>
        </w:rPr>
        <w:t>
      В заявлении для участия в конкурсе на присуждение образовательного гранта высшего образования поступающий указывает выбранную им группу образовательных программ высшего образования и ОВПО.</w:t>
      </w:r>
    </w:p>
    <w:bookmarkEnd w:id="25"/>
    <w:bookmarkStart w:name="z33" w:id="26"/>
    <w:p>
      <w:pPr>
        <w:spacing w:after="0"/>
        <w:ind w:left="0"/>
        <w:jc w:val="both"/>
      </w:pPr>
      <w:r>
        <w:rPr>
          <w:rFonts w:ascii="Times New Roman"/>
          <w:b w:val="false"/>
          <w:i w:val="false"/>
          <w:color w:val="000000"/>
          <w:sz w:val="28"/>
        </w:rPr>
        <w:t>
      При совпадении профильных предметов поступающий может указать до четырех групп образовательных программ.</w:t>
      </w:r>
    </w:p>
    <w:bookmarkEnd w:id="26"/>
    <w:bookmarkStart w:name="z34" w:id="27"/>
    <w:p>
      <w:pPr>
        <w:spacing w:after="0"/>
        <w:ind w:left="0"/>
        <w:jc w:val="both"/>
      </w:pPr>
      <w:r>
        <w:rPr>
          <w:rFonts w:ascii="Times New Roman"/>
          <w:b w:val="false"/>
          <w:i w:val="false"/>
          <w:color w:val="000000"/>
          <w:sz w:val="28"/>
        </w:rPr>
        <w:t>
      Заявления для участия в конкурсе на присуждение образовательных грантов за счет средств республиканского бюджета принимаются с 13 по 20 июля.</w:t>
      </w:r>
    </w:p>
    <w:bookmarkEnd w:id="27"/>
    <w:bookmarkStart w:name="z35" w:id="28"/>
    <w:p>
      <w:pPr>
        <w:spacing w:after="0"/>
        <w:ind w:left="0"/>
        <w:jc w:val="both"/>
      </w:pPr>
      <w:r>
        <w:rPr>
          <w:rFonts w:ascii="Times New Roman"/>
          <w:b w:val="false"/>
          <w:i w:val="false"/>
          <w:color w:val="000000"/>
          <w:sz w:val="28"/>
        </w:rPr>
        <w:t>
      В случаях осуществления ограничительных мероприятий, в том числе карантина, введения чрезвычайного положения, возникновения чрезвычайных ситуаций социального, природного и техногенного характера, глобального или регионального, а также местного масштабов, сроки приема заявлений для участия в конкурсе на присуждение образовательных грантов за счет республиканского бюджета определяются уполномоченным органом в области образования.</w:t>
      </w:r>
    </w:p>
    <w:bookmarkEnd w:id="28"/>
    <w:bookmarkStart w:name="z36" w:id="29"/>
    <w:p>
      <w:pPr>
        <w:spacing w:after="0"/>
        <w:ind w:left="0"/>
        <w:jc w:val="both"/>
      </w:pPr>
      <w:r>
        <w:rPr>
          <w:rFonts w:ascii="Times New Roman"/>
          <w:b w:val="false"/>
          <w:i w:val="false"/>
          <w:color w:val="000000"/>
          <w:sz w:val="28"/>
        </w:rPr>
        <w:t>
      Информация об изменении сроков публикуется на официальном интернет- ресурсе уполномоченного органа в области образования, в средствах массовой информации, на соответствующих компонентах веб-портала "электронного правительства".";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8" w:id="30"/>
    <w:p>
      <w:pPr>
        <w:spacing w:after="0"/>
        <w:ind w:left="0"/>
        <w:jc w:val="both"/>
      </w:pPr>
      <w:r>
        <w:rPr>
          <w:rFonts w:ascii="Times New Roman"/>
          <w:b w:val="false"/>
          <w:i w:val="false"/>
          <w:color w:val="000000"/>
          <w:sz w:val="28"/>
        </w:rPr>
        <w:t>
      "9. Граждане, имеющие инвалидность первой и второй групп, дети-инвалиды, а также инвалиды с детства представляют в приемную комиссию ОВПО и (или) через информационную систему медицинское заключение об отсутствии противопоказаний для обучения по выбранной группе образовательных программ.";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40" w:id="31"/>
    <w:p>
      <w:pPr>
        <w:spacing w:after="0"/>
        <w:ind w:left="0"/>
        <w:jc w:val="both"/>
      </w:pPr>
      <w:r>
        <w:rPr>
          <w:rFonts w:ascii="Times New Roman"/>
          <w:b w:val="false"/>
          <w:i w:val="false"/>
          <w:color w:val="000000"/>
          <w:sz w:val="28"/>
        </w:rPr>
        <w:t>
      "11. Для участия в конкурсе на присуждение образовательного гранта высшего образования за счет средств республиканского бюджета или местного бюджета допускаются лица, имеющие среднее, техническое и профессиональное или послесреднее образование, за исключением поступающих по родственным направлениям подготовки кадров высшего образования, предусматривающим сокращенные сроки обучения, прошедшие ЕНТ и набравшие по его результатам:</w:t>
      </w:r>
    </w:p>
    <w:bookmarkEnd w:id="31"/>
    <w:bookmarkStart w:name="z41" w:id="32"/>
    <w:p>
      <w:pPr>
        <w:spacing w:after="0"/>
        <w:ind w:left="0"/>
        <w:jc w:val="both"/>
      </w:pPr>
      <w:r>
        <w:rPr>
          <w:rFonts w:ascii="Times New Roman"/>
          <w:b w:val="false"/>
          <w:i w:val="false"/>
          <w:color w:val="000000"/>
          <w:sz w:val="28"/>
        </w:rPr>
        <w:t>
      для поступления в национальные ОВПО – не менее 65 баллов, по области образования "Педагогические науки" – не менее 75 баллов, по области "Здравоохранение" – не менее 70 баллов, по областям "Сельское хозяйство и биоресурсы", "Ветеринария" − не менее 60 баллов;</w:t>
      </w:r>
    </w:p>
    <w:bookmarkEnd w:id="32"/>
    <w:bookmarkStart w:name="z42" w:id="33"/>
    <w:p>
      <w:pPr>
        <w:spacing w:after="0"/>
        <w:ind w:left="0"/>
        <w:jc w:val="both"/>
      </w:pPr>
      <w:r>
        <w:rPr>
          <w:rFonts w:ascii="Times New Roman"/>
          <w:b w:val="false"/>
          <w:i w:val="false"/>
          <w:color w:val="000000"/>
          <w:sz w:val="28"/>
        </w:rPr>
        <w:t>
      для поступления в другие ОВПО – не менее 50 баллов, по области "Педагогические науки" – не менее 75 баллов, по области "Здравоохранение" – не менее 70 баллов.</w:t>
      </w:r>
    </w:p>
    <w:bookmarkEnd w:id="33"/>
    <w:bookmarkStart w:name="z43" w:id="34"/>
    <w:p>
      <w:pPr>
        <w:spacing w:after="0"/>
        <w:ind w:left="0"/>
        <w:jc w:val="both"/>
      </w:pPr>
      <w:r>
        <w:rPr>
          <w:rFonts w:ascii="Times New Roman"/>
          <w:b w:val="false"/>
          <w:i w:val="false"/>
          <w:color w:val="000000"/>
          <w:sz w:val="28"/>
        </w:rPr>
        <w:t>
      При этом по каждому предмету ЕНТ и (или) творческому экзамену необходимо набрать не менее 5 баллов.</w:t>
      </w:r>
    </w:p>
    <w:bookmarkEnd w:id="34"/>
    <w:bookmarkStart w:name="z44" w:id="35"/>
    <w:p>
      <w:pPr>
        <w:spacing w:after="0"/>
        <w:ind w:left="0"/>
        <w:jc w:val="both"/>
      </w:pPr>
      <w:r>
        <w:rPr>
          <w:rFonts w:ascii="Times New Roman"/>
          <w:b w:val="false"/>
          <w:i w:val="false"/>
          <w:color w:val="000000"/>
          <w:sz w:val="28"/>
        </w:rPr>
        <w:t>
      Для участия в конкурсе на присуждение образовательного гранта высшего образования за счет средств республиканского или местного бюджета на обучение по родственным направлениям подготовки кадров высшего образования, предусматривающим сокращенные сроки обучения, допускаются лица, имеющие техническое и профессиональное, послесреднее образование, прошедшие ЕНТ и набравшие по его результатам не менее 25 баллов, в том числе не менее 5 баллов по каждой дисциплине ЕНТ и (или) творческому экзамену.</w:t>
      </w:r>
    </w:p>
    <w:bookmarkEnd w:id="35"/>
    <w:bookmarkStart w:name="z45" w:id="36"/>
    <w:p>
      <w:pPr>
        <w:spacing w:after="0"/>
        <w:ind w:left="0"/>
        <w:jc w:val="both"/>
      </w:pPr>
      <w:r>
        <w:rPr>
          <w:rFonts w:ascii="Times New Roman"/>
          <w:b w:val="false"/>
          <w:i w:val="false"/>
          <w:color w:val="000000"/>
          <w:sz w:val="28"/>
        </w:rPr>
        <w:t>
      12. Поступающие на образовательные программы, требующие творческой подготовки, участвуют в конкурсе на присуждение образовательного гранта высшего образования по одной группе образовательных программ и указывают в заявлении ОВПО, где они сдавали творческий экзамен.</w:t>
      </w:r>
    </w:p>
    <w:bookmarkEnd w:id="36"/>
    <w:bookmarkStart w:name="z46" w:id="37"/>
    <w:p>
      <w:pPr>
        <w:spacing w:after="0"/>
        <w:ind w:left="0"/>
        <w:jc w:val="both"/>
      </w:pPr>
      <w:r>
        <w:rPr>
          <w:rFonts w:ascii="Times New Roman"/>
          <w:b w:val="false"/>
          <w:i w:val="false"/>
          <w:color w:val="000000"/>
          <w:sz w:val="28"/>
        </w:rPr>
        <w:t>
      Поступающие на образовательные программы по области образования "Педагогические науки", "Здравоохранение" и получившие по специальному экзамену "допуск" вправе участвовать в конкурсе на присуждение образовательного гранта с правом выбора ОВПО и четырех групп образовательных программ высшего образования независимо от места сдачи специального экзамена.";</w:t>
      </w:r>
    </w:p>
    <w:bookmarkEnd w:id="37"/>
    <w:bookmarkStart w:name="z47" w:id="3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38"/>
    <w:bookmarkStart w:name="z48" w:id="39"/>
    <w:p>
      <w:pPr>
        <w:spacing w:after="0"/>
        <w:ind w:left="0"/>
        <w:jc w:val="both"/>
      </w:pPr>
      <w:r>
        <w:rPr>
          <w:rFonts w:ascii="Times New Roman"/>
          <w:b w:val="false"/>
          <w:i w:val="false"/>
          <w:color w:val="000000"/>
          <w:sz w:val="28"/>
        </w:rPr>
        <w:t>
      "15. Конкурс для лиц казахской национальности, не являющихся гражданами Республики Казахстан,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инвалидов первой и второй групп, ветеранов боевых действий на территории других государств, ветеранов, приравненных по льготам к ветеранам Великой Отечественной войны, инвалидов с детства, детей-инвалидов, которым согласно медицинскому заключению не противопоказано обучение по выбранной группе образовательных программ, детей из семей, в которых воспитываются четыре и более несовершеннолетних детей, детей из числа неполных семей, имеющих данный статус не менее трех лет, детей из семей, воспитывающих детей-инвалидов с детства, инвалидов первой и второй групп, проводится по утвержденным квотам от общего объема утвержденного государственного образовательного заказа среди указанных категорий.";</w:t>
      </w:r>
    </w:p>
    <w:bookmarkEnd w:id="39"/>
    <w:bookmarkStart w:name="z49"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 xml:space="preserve">: </w:t>
      </w:r>
    </w:p>
    <w:bookmarkEnd w:id="40"/>
    <w:bookmarkStart w:name="z50" w:id="41"/>
    <w:p>
      <w:pPr>
        <w:spacing w:after="0"/>
        <w:ind w:left="0"/>
        <w:jc w:val="both"/>
      </w:pPr>
      <w:r>
        <w:rPr>
          <w:rFonts w:ascii="Times New Roman"/>
          <w:b w:val="false"/>
          <w:i w:val="false"/>
          <w:color w:val="000000"/>
          <w:sz w:val="28"/>
        </w:rPr>
        <w:t>
      часть четвертую изложить в следующей редакции:</w:t>
      </w:r>
    </w:p>
    <w:bookmarkEnd w:id="41"/>
    <w:bookmarkStart w:name="z51" w:id="42"/>
    <w:p>
      <w:pPr>
        <w:spacing w:after="0"/>
        <w:ind w:left="0"/>
        <w:jc w:val="both"/>
      </w:pPr>
      <w:r>
        <w:rPr>
          <w:rFonts w:ascii="Times New Roman"/>
          <w:b w:val="false"/>
          <w:i w:val="false"/>
          <w:color w:val="000000"/>
          <w:sz w:val="28"/>
        </w:rPr>
        <w:t>
      "После проведения конкурса для указанных категорий поступающих оставшиеся образовательные гранты присуждаются лицам, завершившим обучение 1 или 2 курса по областям образования "Педагогические науки", "Естественные науки, математика и статистика", "Инженерные, обрабатывающие и строительные отрасли", "Сельское хозяйство и биоресурсы", "Ветеринария", "Здравоохранение" и изъявившим желание продолжить обучение по группе образовательных программ подготовки учителей по естественно-научным предметам (физика, химия, биология и информатика) на английском языке.";</w:t>
      </w:r>
    </w:p>
    <w:bookmarkEnd w:id="42"/>
    <w:bookmarkStart w:name="z52" w:id="43"/>
    <w:p>
      <w:pPr>
        <w:spacing w:after="0"/>
        <w:ind w:left="0"/>
        <w:jc w:val="both"/>
      </w:pPr>
      <w:r>
        <w:rPr>
          <w:rFonts w:ascii="Times New Roman"/>
          <w:b w:val="false"/>
          <w:i w:val="false"/>
          <w:color w:val="000000"/>
          <w:sz w:val="28"/>
        </w:rPr>
        <w:t>
      подпункт 1) изложить в следующей редакции:</w:t>
      </w:r>
    </w:p>
    <w:bookmarkEnd w:id="43"/>
    <w:bookmarkStart w:name="z53" w:id="44"/>
    <w:p>
      <w:pPr>
        <w:spacing w:after="0"/>
        <w:ind w:left="0"/>
        <w:jc w:val="both"/>
      </w:pPr>
      <w:r>
        <w:rPr>
          <w:rFonts w:ascii="Times New Roman"/>
          <w:b w:val="false"/>
          <w:i w:val="false"/>
          <w:color w:val="000000"/>
          <w:sz w:val="28"/>
        </w:rPr>
        <w:t>
      "1) обучающиеся на платной основе ОВПО независимо от формы собственности по областям образования: "Педагогические науки", "Естественные науки, математика и статистика", "Инженерные, обрабатывающие и строительные отрасли", "Сельское хозяйство и биоресурсы", "Ветеринария", "Здравоохранение" подают заявление об участии в конкурсе на присуждение образовательных грантов для усиления языковой подготовки кадров с указанием группы образовательных программ подготовки учителей по естественно-научным предметам и ОВПО (физика, химия, биология и информатика);";</w:t>
      </w:r>
    </w:p>
    <w:bookmarkEnd w:id="44"/>
    <w:bookmarkStart w:name="z54"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w:t>
      </w:r>
      <w:r>
        <w:rPr>
          <w:rFonts w:ascii="Times New Roman"/>
          <w:b w:val="false"/>
          <w:i w:val="false"/>
          <w:color w:val="000000"/>
          <w:sz w:val="28"/>
        </w:rPr>
        <w:t>:</w:t>
      </w:r>
    </w:p>
    <w:bookmarkEnd w:id="45"/>
    <w:bookmarkStart w:name="z55" w:id="46"/>
    <w:p>
      <w:pPr>
        <w:spacing w:after="0"/>
        <w:ind w:left="0"/>
        <w:jc w:val="both"/>
      </w:pPr>
      <w:r>
        <w:rPr>
          <w:rFonts w:ascii="Times New Roman"/>
          <w:b w:val="false"/>
          <w:i w:val="false"/>
          <w:color w:val="000000"/>
          <w:sz w:val="28"/>
        </w:rPr>
        <w:t>
      часть первую изложить в следующей редакции:</w:t>
      </w:r>
    </w:p>
    <w:bookmarkEnd w:id="46"/>
    <w:bookmarkStart w:name="z56" w:id="47"/>
    <w:p>
      <w:pPr>
        <w:spacing w:after="0"/>
        <w:ind w:left="0"/>
        <w:jc w:val="both"/>
      </w:pPr>
      <w:r>
        <w:rPr>
          <w:rFonts w:ascii="Times New Roman"/>
          <w:b w:val="false"/>
          <w:i w:val="false"/>
          <w:color w:val="000000"/>
          <w:sz w:val="28"/>
        </w:rPr>
        <w:t xml:space="preserve">
      "18. Вакантные образовательные гранты, оставшиеся после конкурсного присуждения образовательных грантов высшего образования, а также отказные образовательные гранты присуждаются республиканской комиссией на конкурсной основе внутри одной области образования лицам с высокими проходными баллами по заявленной группе образовательных программ высшего образования в порядке, предусмотренном в </w:t>
      </w:r>
      <w:r>
        <w:rPr>
          <w:rFonts w:ascii="Times New Roman"/>
          <w:b w:val="false"/>
          <w:i w:val="false"/>
          <w:color w:val="000000"/>
          <w:sz w:val="28"/>
        </w:rPr>
        <w:t>пунктах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настоящих Правил.";</w:t>
      </w:r>
    </w:p>
    <w:bookmarkEnd w:id="47"/>
    <w:bookmarkStart w:name="z57" w:id="48"/>
    <w:p>
      <w:pPr>
        <w:spacing w:after="0"/>
        <w:ind w:left="0"/>
        <w:jc w:val="both"/>
      </w:pPr>
      <w:r>
        <w:rPr>
          <w:rFonts w:ascii="Times New Roman"/>
          <w:b w:val="false"/>
          <w:i w:val="false"/>
          <w:color w:val="000000"/>
          <w:sz w:val="28"/>
        </w:rPr>
        <w:t>
      дополнить частями третьей, четвертой, пятой следующего содержания:</w:t>
      </w:r>
    </w:p>
    <w:bookmarkEnd w:id="48"/>
    <w:bookmarkStart w:name="z58" w:id="49"/>
    <w:p>
      <w:pPr>
        <w:spacing w:after="0"/>
        <w:ind w:left="0"/>
        <w:jc w:val="both"/>
      </w:pPr>
      <w:r>
        <w:rPr>
          <w:rFonts w:ascii="Times New Roman"/>
          <w:b w:val="false"/>
          <w:i w:val="false"/>
          <w:color w:val="000000"/>
          <w:sz w:val="28"/>
        </w:rPr>
        <w:t>
      "Гражданам Республики Казахстан, переводящимся из зарубежных высших учебных заведений, документы об образовании которых признаются на территории РК, за исключением педагогических и медицинских направлений, в ОВПО Республики Казахстан образовательные вакантные и отказные гранты присуждаются на конкурсной основе решением республиканской комиссии по группам образовательных программ.</w:t>
      </w:r>
    </w:p>
    <w:bookmarkEnd w:id="49"/>
    <w:bookmarkStart w:name="z59" w:id="50"/>
    <w:p>
      <w:pPr>
        <w:spacing w:after="0"/>
        <w:ind w:left="0"/>
        <w:jc w:val="both"/>
      </w:pPr>
      <w:r>
        <w:rPr>
          <w:rFonts w:ascii="Times New Roman"/>
          <w:b w:val="false"/>
          <w:i w:val="false"/>
          <w:color w:val="000000"/>
          <w:sz w:val="28"/>
        </w:rPr>
        <w:t>
      Конкурс проводится по результатам промежуточной аттестации на основании среднего балла успеваемости (GPA) с выдачей свидетельства.</w:t>
      </w:r>
    </w:p>
    <w:bookmarkEnd w:id="50"/>
    <w:bookmarkStart w:name="z60" w:id="51"/>
    <w:p>
      <w:pPr>
        <w:spacing w:after="0"/>
        <w:ind w:left="0"/>
        <w:jc w:val="both"/>
      </w:pPr>
      <w:r>
        <w:rPr>
          <w:rFonts w:ascii="Times New Roman"/>
          <w:b w:val="false"/>
          <w:i w:val="false"/>
          <w:color w:val="000000"/>
          <w:sz w:val="28"/>
        </w:rPr>
        <w:t>
      В случае одинаковых показателей среднего балла успеваемости GPA, преимущественным правом обладают обучающиеся, имеющие оценки только А, А- ("отлично"), в следующую очередь – оценки от А, А- ("отлично") до В+, В, В-, С+ ("хорошо"), далее – смешанные оценки за весь период обучения.";</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62" w:id="52"/>
    <w:p>
      <w:pPr>
        <w:spacing w:after="0"/>
        <w:ind w:left="0"/>
        <w:jc w:val="both"/>
      </w:pPr>
      <w:r>
        <w:rPr>
          <w:rFonts w:ascii="Times New Roman"/>
          <w:b w:val="false"/>
          <w:i w:val="false"/>
          <w:color w:val="000000"/>
          <w:sz w:val="28"/>
        </w:rPr>
        <w:t>
      "19. На основании решения республиканской комиссии издается приказ уполномоченного органа в области образования и поступающим выдаются свидетельства.</w:t>
      </w:r>
    </w:p>
    <w:bookmarkEnd w:id="52"/>
    <w:bookmarkStart w:name="z63" w:id="53"/>
    <w:p>
      <w:pPr>
        <w:spacing w:after="0"/>
        <w:ind w:left="0"/>
        <w:jc w:val="both"/>
      </w:pPr>
      <w:r>
        <w:rPr>
          <w:rFonts w:ascii="Times New Roman"/>
          <w:b w:val="false"/>
          <w:i w:val="false"/>
          <w:color w:val="000000"/>
          <w:sz w:val="28"/>
        </w:rPr>
        <w:t>
      Списки обладателей образовательного гранта высшего образования публикуются в средствах массовой информации.</w:t>
      </w:r>
    </w:p>
    <w:bookmarkEnd w:id="53"/>
    <w:bookmarkStart w:name="z64" w:id="54"/>
    <w:p>
      <w:pPr>
        <w:spacing w:after="0"/>
        <w:ind w:left="0"/>
        <w:jc w:val="both"/>
      </w:pPr>
      <w:r>
        <w:rPr>
          <w:rFonts w:ascii="Times New Roman"/>
          <w:b w:val="false"/>
          <w:i w:val="false"/>
          <w:color w:val="000000"/>
          <w:sz w:val="28"/>
        </w:rPr>
        <w:t>
      В случае отказа обладателя от образовательного гранта высшего образования до зачисления, свидетельство и заявление абитуриента передаются в уполномоченный орган в области образования до 15 cентября.</w:t>
      </w:r>
    </w:p>
    <w:bookmarkEnd w:id="54"/>
    <w:bookmarkStart w:name="z65" w:id="55"/>
    <w:p>
      <w:pPr>
        <w:spacing w:after="0"/>
        <w:ind w:left="0"/>
        <w:jc w:val="both"/>
      </w:pPr>
      <w:r>
        <w:rPr>
          <w:rFonts w:ascii="Times New Roman"/>
          <w:b w:val="false"/>
          <w:i w:val="false"/>
          <w:color w:val="000000"/>
          <w:sz w:val="28"/>
        </w:rPr>
        <w:t>
      В случаях осуществления ограничительных мероприятий, в том числе карантина, введения чрезвычайного положения, возникновения чрезвычайных ситуаций социального, природного и техногенного характера, глобального или регионального, а также местного масштабов, сроки присуждения образовательного гранта, выдачи свидетельства, возврата образовательных грантов определяются уполномоченным органом в области образования.</w:t>
      </w:r>
    </w:p>
    <w:bookmarkEnd w:id="55"/>
    <w:bookmarkStart w:name="z66" w:id="56"/>
    <w:p>
      <w:pPr>
        <w:spacing w:after="0"/>
        <w:ind w:left="0"/>
        <w:jc w:val="both"/>
      </w:pPr>
      <w:r>
        <w:rPr>
          <w:rFonts w:ascii="Times New Roman"/>
          <w:b w:val="false"/>
          <w:i w:val="false"/>
          <w:color w:val="000000"/>
          <w:sz w:val="28"/>
        </w:rPr>
        <w:t>
      Информация об изменении сроков публикуется на официальном интернет-ресурсе уполномоченного органа в области образования, в средствах массовой информации, на соответствующих компонентах веб-портала "электронного правительства.";</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68" w:id="57"/>
    <w:p>
      <w:pPr>
        <w:spacing w:after="0"/>
        <w:ind w:left="0"/>
        <w:jc w:val="both"/>
      </w:pPr>
      <w:r>
        <w:rPr>
          <w:rFonts w:ascii="Times New Roman"/>
          <w:b w:val="false"/>
          <w:i w:val="false"/>
          <w:color w:val="000000"/>
          <w:sz w:val="28"/>
        </w:rPr>
        <w:t>
      "22. Для участия в конкурсе на присуждение образовательного гранта послевузовского образования поступающий до 20 августа подает в приемную комиссию ОВПО или через информационную систему заявление на бланке установленного образца.</w:t>
      </w:r>
    </w:p>
    <w:bookmarkEnd w:id="57"/>
    <w:bookmarkStart w:name="z69" w:id="58"/>
    <w:p>
      <w:pPr>
        <w:spacing w:after="0"/>
        <w:ind w:left="0"/>
        <w:jc w:val="both"/>
      </w:pPr>
      <w:r>
        <w:rPr>
          <w:rFonts w:ascii="Times New Roman"/>
          <w:b w:val="false"/>
          <w:i w:val="false"/>
          <w:color w:val="000000"/>
          <w:sz w:val="28"/>
        </w:rPr>
        <w:t>
      Поступающий в магистратуру в заявлении указывает группу образовательных программ и три ОВПО.</w:t>
      </w:r>
    </w:p>
    <w:bookmarkEnd w:id="58"/>
    <w:bookmarkStart w:name="z70" w:id="59"/>
    <w:p>
      <w:pPr>
        <w:spacing w:after="0"/>
        <w:ind w:left="0"/>
        <w:jc w:val="both"/>
      </w:pPr>
      <w:r>
        <w:rPr>
          <w:rFonts w:ascii="Times New Roman"/>
          <w:b w:val="false"/>
          <w:i w:val="false"/>
          <w:color w:val="000000"/>
          <w:sz w:val="28"/>
        </w:rPr>
        <w:t>
      В случаях осуществления ограничительных мероприятий, в том числе карантина, введения чрезвычайного положения, возникновения чрезвычайных ситуаций социального, природного и техногенного характера, глобального или регионального, а также местного масштабов, сроки приема документов для участия в конкурсе на присуждение образовательного гранта послевузовского образования определяются уполномоченным органом в области образования.</w:t>
      </w:r>
    </w:p>
    <w:bookmarkEnd w:id="59"/>
    <w:bookmarkStart w:name="z71" w:id="60"/>
    <w:p>
      <w:pPr>
        <w:spacing w:after="0"/>
        <w:ind w:left="0"/>
        <w:jc w:val="both"/>
      </w:pPr>
      <w:r>
        <w:rPr>
          <w:rFonts w:ascii="Times New Roman"/>
          <w:b w:val="false"/>
          <w:i w:val="false"/>
          <w:color w:val="000000"/>
          <w:sz w:val="28"/>
        </w:rPr>
        <w:t>
      Информация об изменении сроков публикуется на официальном интернет-ресурсе уполномоченного органа в области образования, в средствах массовой информации, на соответствующих компонентах веб-портала "электронного правительства.</w:t>
      </w:r>
    </w:p>
    <w:bookmarkEnd w:id="60"/>
    <w:bookmarkStart w:name="z72" w:id="61"/>
    <w:p>
      <w:pPr>
        <w:spacing w:after="0"/>
        <w:ind w:left="0"/>
        <w:jc w:val="both"/>
      </w:pPr>
      <w:r>
        <w:rPr>
          <w:rFonts w:ascii="Times New Roman"/>
          <w:b w:val="false"/>
          <w:i w:val="false"/>
          <w:color w:val="000000"/>
          <w:sz w:val="28"/>
        </w:rPr>
        <w:t>
      23. На основании решения республиканской комиссии издается приказ уполномоченного органа в области образования и поступающим выдаются свидетельства.</w:t>
      </w:r>
    </w:p>
    <w:bookmarkEnd w:id="61"/>
    <w:bookmarkStart w:name="z73" w:id="62"/>
    <w:p>
      <w:pPr>
        <w:spacing w:after="0"/>
        <w:ind w:left="0"/>
        <w:jc w:val="both"/>
      </w:pPr>
      <w:r>
        <w:rPr>
          <w:rFonts w:ascii="Times New Roman"/>
          <w:b w:val="false"/>
          <w:i w:val="false"/>
          <w:color w:val="000000"/>
          <w:sz w:val="28"/>
        </w:rPr>
        <w:t>
      Списки обладателей образовательного гранта послевузовского образования публикуются в средствах массовой информации, на интернет-ресурсах.</w:t>
      </w:r>
    </w:p>
    <w:bookmarkEnd w:id="62"/>
    <w:bookmarkStart w:name="z74" w:id="63"/>
    <w:p>
      <w:pPr>
        <w:spacing w:after="0"/>
        <w:ind w:left="0"/>
        <w:jc w:val="both"/>
      </w:pPr>
      <w:r>
        <w:rPr>
          <w:rFonts w:ascii="Times New Roman"/>
          <w:b w:val="false"/>
          <w:i w:val="false"/>
          <w:color w:val="000000"/>
          <w:sz w:val="28"/>
        </w:rPr>
        <w:t>
      В случае отказа обладателя от образовательного гранта послевузовского образования до зачисления, свидетельство передается в уполномоченный орган в области образования.</w:t>
      </w:r>
    </w:p>
    <w:bookmarkEnd w:id="63"/>
    <w:bookmarkStart w:name="z75" w:id="64"/>
    <w:p>
      <w:pPr>
        <w:spacing w:after="0"/>
        <w:ind w:left="0"/>
        <w:jc w:val="both"/>
      </w:pPr>
      <w:r>
        <w:rPr>
          <w:rFonts w:ascii="Times New Roman"/>
          <w:b w:val="false"/>
          <w:i w:val="false"/>
          <w:color w:val="000000"/>
          <w:sz w:val="28"/>
        </w:rPr>
        <w:t>
      В случаях осуществления ограничительных мероприятий, в том числе карантина, введения чрезвычайного положения, возникновения чрезвычайных ситуаций социального, природного и техногенного характера, глобального или регионального, а также местного масштабов, сроки выдачи свидетельств, возврата образовательных грантов послевузовского образования определяются уполномоченным органом в области образования.</w:t>
      </w:r>
    </w:p>
    <w:bookmarkEnd w:id="64"/>
    <w:bookmarkStart w:name="z76" w:id="65"/>
    <w:p>
      <w:pPr>
        <w:spacing w:after="0"/>
        <w:ind w:left="0"/>
        <w:jc w:val="both"/>
      </w:pPr>
      <w:r>
        <w:rPr>
          <w:rFonts w:ascii="Times New Roman"/>
          <w:b w:val="false"/>
          <w:i w:val="false"/>
          <w:color w:val="000000"/>
          <w:sz w:val="28"/>
        </w:rPr>
        <w:t>
      Информация об изменении сроков публикуется на официальном интернет-ресурсе уполномоченного органа в области образования, в средствах массовой информации, на соответствующих компонентах веб-портала "электронного правительства.</w:t>
      </w:r>
    </w:p>
    <w:bookmarkEnd w:id="65"/>
    <w:bookmarkStart w:name="z77" w:id="66"/>
    <w:p>
      <w:pPr>
        <w:spacing w:after="0"/>
        <w:ind w:left="0"/>
        <w:jc w:val="both"/>
      </w:pPr>
      <w:r>
        <w:rPr>
          <w:rFonts w:ascii="Times New Roman"/>
          <w:b w:val="false"/>
          <w:i w:val="false"/>
          <w:color w:val="000000"/>
          <w:sz w:val="28"/>
        </w:rPr>
        <w:t>
      24. Вакантные образовательные гранты, высвободившиеся в процессе получения высшего или послевузовского образования (далее – вакантные гранты), присуждаются на конкурсной основе обучающимся на платной основе по группам образовательных программ.</w:t>
      </w:r>
    </w:p>
    <w:bookmarkEnd w:id="66"/>
    <w:bookmarkStart w:name="z78" w:id="67"/>
    <w:p>
      <w:pPr>
        <w:spacing w:after="0"/>
        <w:ind w:left="0"/>
        <w:jc w:val="both"/>
      </w:pPr>
      <w:r>
        <w:rPr>
          <w:rFonts w:ascii="Times New Roman"/>
          <w:b w:val="false"/>
          <w:i w:val="false"/>
          <w:color w:val="000000"/>
          <w:sz w:val="28"/>
        </w:rPr>
        <w:t xml:space="preserve">
      Конкурс проводится по результатам промежуточной аттестации на основании среднего балла успеваемости GPA (Grade Point Average – Грейт Поинт Эверейдж) с выдачей свидетельства. </w:t>
      </w:r>
    </w:p>
    <w:bookmarkEnd w:id="67"/>
    <w:bookmarkStart w:name="z79" w:id="68"/>
    <w:p>
      <w:pPr>
        <w:spacing w:after="0"/>
        <w:ind w:left="0"/>
        <w:jc w:val="both"/>
      </w:pPr>
      <w:r>
        <w:rPr>
          <w:rFonts w:ascii="Times New Roman"/>
          <w:b w:val="false"/>
          <w:i w:val="false"/>
          <w:color w:val="000000"/>
          <w:sz w:val="28"/>
        </w:rPr>
        <w:t>
      ОВПО размещают на сайте организации (образовательном портале) объявление об открытом конкурсе с указанием количества вакантных образовательных грантов.</w:t>
      </w:r>
    </w:p>
    <w:bookmarkEnd w:id="68"/>
    <w:bookmarkStart w:name="z80" w:id="69"/>
    <w:p>
      <w:pPr>
        <w:spacing w:after="0"/>
        <w:ind w:left="0"/>
        <w:jc w:val="both"/>
      </w:pPr>
      <w:r>
        <w:rPr>
          <w:rFonts w:ascii="Times New Roman"/>
          <w:b w:val="false"/>
          <w:i w:val="false"/>
          <w:color w:val="000000"/>
          <w:sz w:val="28"/>
        </w:rPr>
        <w:t>
      В случае одинаковых показателей среднего балла успеваемости GPA, преимущественным правом обладают обучающиеся, имеющие оценки только А, А- ("отлично"), в следующую очередь – оценки от А, А- ("отлично") до В+, В, В-, С+ ("хорошо"), далее – смешанные оценки за весь период обучения.</w:t>
      </w:r>
    </w:p>
    <w:bookmarkEnd w:id="69"/>
    <w:bookmarkStart w:name="z81" w:id="70"/>
    <w:p>
      <w:pPr>
        <w:spacing w:after="0"/>
        <w:ind w:left="0"/>
        <w:jc w:val="both"/>
      </w:pPr>
      <w:r>
        <w:rPr>
          <w:rFonts w:ascii="Times New Roman"/>
          <w:b w:val="false"/>
          <w:i w:val="false"/>
          <w:color w:val="000000"/>
          <w:sz w:val="28"/>
        </w:rPr>
        <w:t>
      Присуждение вакантных образовательных грантов, высвободившихся в процессе получения высшего и (или) послевузовского образования, осуществляется в период летних и зимних каникул на конкурсной основе в следующем порядке:</w:t>
      </w:r>
    </w:p>
    <w:bookmarkEnd w:id="70"/>
    <w:bookmarkStart w:name="z82" w:id="71"/>
    <w:p>
      <w:pPr>
        <w:spacing w:after="0"/>
        <w:ind w:left="0"/>
        <w:jc w:val="both"/>
      </w:pPr>
      <w:r>
        <w:rPr>
          <w:rFonts w:ascii="Times New Roman"/>
          <w:b w:val="false"/>
          <w:i w:val="false"/>
          <w:color w:val="000000"/>
          <w:sz w:val="28"/>
        </w:rPr>
        <w:t>
      1) обучающийся на платной основе подает заявление на имя руководителя ОВПО на дальнейшее обучение по образовательному гранту высшего или послевузовского образования с указанием о согласии на публикацию в открытом доступе его GPA балла;</w:t>
      </w:r>
    </w:p>
    <w:bookmarkEnd w:id="71"/>
    <w:bookmarkStart w:name="z83" w:id="72"/>
    <w:p>
      <w:pPr>
        <w:spacing w:after="0"/>
        <w:ind w:left="0"/>
        <w:jc w:val="both"/>
      </w:pPr>
      <w:r>
        <w:rPr>
          <w:rFonts w:ascii="Times New Roman"/>
          <w:b w:val="false"/>
          <w:i w:val="false"/>
          <w:color w:val="000000"/>
          <w:sz w:val="28"/>
        </w:rPr>
        <w:t>
      2) ОВПО размещает на сайте организации (образовательном портале) данные претендентов на вакантные гранты с указанием GPA балла в разрезе направления подготовки кадров, курса и групп образовательных программ;</w:t>
      </w:r>
    </w:p>
    <w:bookmarkEnd w:id="72"/>
    <w:bookmarkStart w:name="z84" w:id="73"/>
    <w:p>
      <w:pPr>
        <w:spacing w:after="0"/>
        <w:ind w:left="0"/>
        <w:jc w:val="both"/>
      </w:pPr>
      <w:r>
        <w:rPr>
          <w:rFonts w:ascii="Times New Roman"/>
          <w:b w:val="false"/>
          <w:i w:val="false"/>
          <w:color w:val="000000"/>
          <w:sz w:val="28"/>
        </w:rPr>
        <w:t>
      3) поступившие заявления рассматриваются на заседании ученого (академического) совета и (или) наблюдательного (попечительского) совета и (или) совета директоров;</w:t>
      </w:r>
    </w:p>
    <w:bookmarkEnd w:id="73"/>
    <w:bookmarkStart w:name="z85" w:id="74"/>
    <w:p>
      <w:pPr>
        <w:spacing w:after="0"/>
        <w:ind w:left="0"/>
        <w:jc w:val="both"/>
      </w:pPr>
      <w:r>
        <w:rPr>
          <w:rFonts w:ascii="Times New Roman"/>
          <w:b w:val="false"/>
          <w:i w:val="false"/>
          <w:color w:val="000000"/>
          <w:sz w:val="28"/>
        </w:rPr>
        <w:t>
      4) ОВПО на основании решения ученого (академического) совета и (или) наблюдательного (попечительского) совета и (или) совета директоров в срок соответственно до 5 августа и 25 января текущего года направляет список претендентов для перевода на вакантные образовательные гранты в уполномоченный орган в области образования для принятия решения.</w:t>
      </w:r>
    </w:p>
    <w:bookmarkEnd w:id="74"/>
    <w:bookmarkStart w:name="z86" w:id="75"/>
    <w:p>
      <w:pPr>
        <w:spacing w:after="0"/>
        <w:ind w:left="0"/>
        <w:jc w:val="both"/>
      </w:pPr>
      <w:r>
        <w:rPr>
          <w:rFonts w:ascii="Times New Roman"/>
          <w:b w:val="false"/>
          <w:i w:val="false"/>
          <w:color w:val="000000"/>
          <w:sz w:val="28"/>
        </w:rPr>
        <w:t>
      К списку прилагаются копии заявления обучающегося, решения ученого (академического) совета и (или) наблюдательного (попечительского) совета и (или) совета директоров, выписка из транскрипта обучающегося, копия документа, удостоверяющего его личность, и свидетельство обладателя образовательного гранта (подлинник), отчисленного из ОВПО;</w:t>
      </w:r>
    </w:p>
    <w:bookmarkEnd w:id="75"/>
    <w:bookmarkStart w:name="z87" w:id="76"/>
    <w:p>
      <w:pPr>
        <w:spacing w:after="0"/>
        <w:ind w:left="0"/>
        <w:jc w:val="both"/>
      </w:pPr>
      <w:r>
        <w:rPr>
          <w:rFonts w:ascii="Times New Roman"/>
          <w:b w:val="false"/>
          <w:i w:val="false"/>
          <w:color w:val="000000"/>
          <w:sz w:val="28"/>
        </w:rPr>
        <w:t>
      5) вакантные образовательные гранты, высвободившиеся в процессе получения высшего и (или) послевузовского образования и представленные в уполномоченный орган в области образования ввиду отсутствия претендентов, перераспределяются комиссией на конкурсной основе;</w:t>
      </w:r>
    </w:p>
    <w:bookmarkEnd w:id="76"/>
    <w:bookmarkStart w:name="z88" w:id="77"/>
    <w:p>
      <w:pPr>
        <w:spacing w:after="0"/>
        <w:ind w:left="0"/>
        <w:jc w:val="both"/>
      </w:pPr>
      <w:r>
        <w:rPr>
          <w:rFonts w:ascii="Times New Roman"/>
          <w:b w:val="false"/>
          <w:i w:val="false"/>
          <w:color w:val="000000"/>
          <w:sz w:val="28"/>
        </w:rPr>
        <w:t>
      6) список вакантных образовательных грантов, высвободившихся в процессе получения высшего и (или) послевузовского образования и представленных ОВПО ввиду отсутствия претендентов, публикуется на сайте уполномоченного органа в области образования;</w:t>
      </w:r>
    </w:p>
    <w:bookmarkEnd w:id="77"/>
    <w:bookmarkStart w:name="z89" w:id="78"/>
    <w:p>
      <w:pPr>
        <w:spacing w:after="0"/>
        <w:ind w:left="0"/>
        <w:jc w:val="both"/>
      </w:pPr>
      <w:r>
        <w:rPr>
          <w:rFonts w:ascii="Times New Roman"/>
          <w:b w:val="false"/>
          <w:i w:val="false"/>
          <w:color w:val="000000"/>
          <w:sz w:val="28"/>
        </w:rPr>
        <w:t>
      7) конкурс проводится среди обучающихся на платной основе из других ОВПО, подавших документы для участия в конкурсе, в разрезе групп образовательных программ, курса по результатам промежуточной аттестации;</w:t>
      </w:r>
    </w:p>
    <w:bookmarkEnd w:id="78"/>
    <w:bookmarkStart w:name="z90" w:id="79"/>
    <w:p>
      <w:pPr>
        <w:spacing w:after="0"/>
        <w:ind w:left="0"/>
        <w:jc w:val="both"/>
      </w:pPr>
      <w:r>
        <w:rPr>
          <w:rFonts w:ascii="Times New Roman"/>
          <w:b w:val="false"/>
          <w:i w:val="false"/>
          <w:color w:val="000000"/>
          <w:sz w:val="28"/>
        </w:rPr>
        <w:t>
      8) уполномоченный орган в области образования рассматривает поступившие документы в разрезе групп образовательных программ, форм и сроков обучения с учетом года поступления и при положительном решении издает приказ о присуждении вакантного образовательного гранта высшего и (или) послевузовского образования (в случае отсутствия претендентов по группе образовательных программ, вакантные образовательные гранты, высвободившиеся в процессе получения высшего и (или) послевузовского образования, перераспределяются внутри направления подготовки или области образования);</w:t>
      </w:r>
    </w:p>
    <w:bookmarkEnd w:id="79"/>
    <w:bookmarkStart w:name="z91" w:id="80"/>
    <w:p>
      <w:pPr>
        <w:spacing w:after="0"/>
        <w:ind w:left="0"/>
        <w:jc w:val="both"/>
      </w:pPr>
      <w:r>
        <w:rPr>
          <w:rFonts w:ascii="Times New Roman"/>
          <w:b w:val="false"/>
          <w:i w:val="false"/>
          <w:color w:val="000000"/>
          <w:sz w:val="28"/>
        </w:rPr>
        <w:t>
      9) на основании приказа уполномоченного органа в области образования НЦТ оформляет свидетельство и передает данные в соответствующую ОВПО в течение трех рабочих дней;</w:t>
      </w:r>
    </w:p>
    <w:bookmarkEnd w:id="80"/>
    <w:bookmarkStart w:name="z92" w:id="81"/>
    <w:p>
      <w:pPr>
        <w:spacing w:after="0"/>
        <w:ind w:left="0"/>
        <w:jc w:val="both"/>
      </w:pPr>
      <w:r>
        <w:rPr>
          <w:rFonts w:ascii="Times New Roman"/>
          <w:b w:val="false"/>
          <w:i w:val="false"/>
          <w:color w:val="000000"/>
          <w:sz w:val="28"/>
        </w:rPr>
        <w:t>
      10) на основании свидетельства руководитель ОВПО издает приказ на дальнейшее обучение по образовательному гранту.".</w:t>
      </w:r>
    </w:p>
    <w:bookmarkEnd w:id="81"/>
    <w:bookmarkStart w:name="z93" w:id="8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