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d79a" w14:textId="9c4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предусматривающем осуществление инвестиций и предоставление инвестиционных преференций,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созданию новых производств, предусматривающий осуществление юридическим лицом инвестиций в строительство новых производственных объектов,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