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95c" w14:textId="ec81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ведомств: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Территориальные подразделения Комитета санитарно-эпидемиологического контроля Министерства здравоохранения Республики Казахстан":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219-1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