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b351e" w14:textId="d5b35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30 июля 2016 года № 450 "Об утверждении перечня национальных институтов развития и иных юридических лиц, пятьдесят и более процентов голосующих акций (долей участия в уставном капитале) которых прямо либо косвенно принадлежат государству, уполномоченных на реализацию мер государственной поддержки индустриально-инновационной деятельности"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августа 2021 года № 521. Утратило силу постановлением Правительства Республики Казахстан от 21 ноября 2022 года № 932.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21.11.2022 </w:t>
      </w:r>
      <w:r>
        <w:rPr>
          <w:rFonts w:ascii="Times New Roman"/>
          <w:b w:val="false"/>
          <w:i w:val="false"/>
          <w:color w:val="ff0000"/>
          <w:sz w:val="28"/>
        </w:rPr>
        <w:t>№ 932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июля 2016 года № 450 "Об утверждении перечня национальных институтов развития и иных юридических лиц, пятьдесят и более процентов голосующих акций (долей участия в уставном капитале) которых прямо либо косвенно принадлежат государству, уполномоченных на реализацию мер государственной поддержки индустриально-инновационной деятельности" следующее изменение: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национальных институтов развития и иных юридических лиц, пятьдесят и более процентов голосующих акций (долей участия в уставном капитале) которых прямо либо косвенно принадлежат государству, уполномоченных на реализацию мер государственной поддержки индустриально-инновационной деятельности, утвержденном указанным постановлением: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"акционерное общество "Центр инжиниринга и трансферта технологий" изложить в следующей редакции: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"акционерное общество "Национальное агентство по развитию инноваций "QazInnovations".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