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a8df8" w14:textId="55a8d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октября 2004 года № 1118 "Вопросы Министерства иностранных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2021 года № 516.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Настоящее постановление вводится в действие со дня его подписания.";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Министерство иностранных дел Республики Казахстан имеет Представительство в городе Алматы.";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защита прав и интересов граждан и юридических лиц Республики Казахстан за границей;";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координация международной деятельности других государственных органов в целях обеспечения проведения единых внешнеполитического, внешнеэкономического курса и инвестиционной политики Республики Казахстан в отношениях с иностранными государствами и международными организациями в порядке, утверждаемом Президентом Республики Казахстан;";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координация деятельности государственных органов и иных организаций в сфере официальной помощи развитию в соответствии с Законом Республики Казахстан "Об официальной помощи развитию;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ведение всех официальных дел с дипломатическими представительствами, международными организациями и (или) их представительствами, а также консульскими учреждениями, аккредитованными в Республике Казахстан.";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Функции: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центрального аппарата: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внешней политики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основных направлений внешней политики и реализация международных инициатив Главы государства, а также представление соответствующих предложений Президенту и Правительству;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аналитических исследований в сфере внешней политики, международных отношений и международного права;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аналитических исследований прикладного и фундаментального характера в сфере внешней политики, международных отношений и международного права;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специализированных исследований целевых государств и регионов;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моделирование внешнеполитических процессов, прогнозирование кризисных ситуаций и выработка практических контрмер;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развития научных и экспертных контактов с ключевыми иностранными авторами;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анализа и выработка соответствующих предложений по Концепции внешней политики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прогнозирования процессов и событий, происходящих на международной арене, с целью эффективной реализации внешней политики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представительство Республики Казахстан в отношениях с иностранными государствами и международными организациями;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представление в установленном порядке Президенту, Парламенту и Правительству Республики Казахстан предложений и рекомендаций по вопросам отношений Республики Казахстан с иностранными государствами и международными организациями;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участия Республики Казахстан в деятельности международных организаций, конференциях, совещаниях, форумах, содействие повышению роли Республики Казахстан как члена международного сообщества в решении глобальных и региональных проблем;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содействие осуществлению межпарламентских связей Республики Казахстан с другими странами;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рамках своей компетенции представление отчета достигнутых договоренностей Президента Республики Казахстан с главами иностранных государств;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участие в обеспечении интересов Республики Казахстан в области международной охраны и рационального использования водных ресурсов и окружающей среды, освоения ресурсов Мирового океана, изучения космического пространства;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участие в разработке мероприятий по обеспечению прав и свобод граждан Республики Казахстан, ее обороны и национальной безопасности, охраны правопорядка, развитию и расширению торгово-экономических, финансовых, научных и научно-технических, культурных, а также иных связей Республики Казахстан с иностранными государствами и международными организациями;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утверждение совместно с Министерством юстиции Республики Казахстан порядка истребования документов, касающихся обеспечения прав и законных интересов граждан Республики Казахстан, иностранных граждан и лиц без гражданства, через учреждения Министерства иностранных дел Республики Казахстан;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пределах своей компетенции в международных акциях по борьбе с голодом и отсталостью, терроризмом, экстремизмом, организованной преступностью и незаконным оборотом наркотических средств, психотропных веществ, их аналогов, прекурсоров и оружия, а также по ликвидации последствий чрезвычайных ситуаций природного и техногенного характера;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содействие в пределах своей компетенции эффективному использованию транзитно-транспортного потенциала Республики Казахстан и участие в выработке и проведении единой государственной политики по сотрудничеству Республики Казахстан с мировым сообществом в энергетической и нефтегазовой отраслях;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выработка предложений и рекомендаций для заинтересованных государственных органов и организаций Республики Казахстан в области развития страновой и мировой экономики;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натуральных норм по согласованию с центральным уполномоченным органом по бюджетному планированию;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выработка предложений о политической целесообразности выплаты и объеме добровольных взносов в международные организации, органы исполнения международных договоров и другие международные органы;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мониторинг международной ситуации и выявление глобальных трендов в мировой экономике и политике, сфере национальной и международной безопасности;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ежедневный мониторинг ситуации в мире и подготовка дайджеста;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обобщение оперативной информации загранучреждений Республики Казахстан;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комментариев к наиболее актуальным проблемам международной повестки;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обеспечение реализации внешнеполитического курса Республики Казахстан в области международного сотрудничества по противодействию терроризму;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координация деятельности центральных исполнительных органов в отношениях с иностранными государствами, межгосударственными объединениями и международными организациями;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обеспечение защиты сведений, составляющих государственные секреты, в соответствии с возложенными задачами и в пределах своей компетенции;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направление в уполномоченный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терроризма, списки организаций и (или) физических лиц, находящихся в перечне организаций и лиц, связанных с террористическими организациями или террористами, составляемом международными организациями, осуществляющими противодействие терроризму, или уполномоченными ими органами в соответствии с международными договорами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направление в уполномоченный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терроризма, сведений об исключении организации или физического лица из перечня организаций и лиц, связанных с террористическими организациями или террористами, составляемого международными организациями, осуществляющими противодействие терроризму, или уполномоченными ими органами в соответствии с международными договорами Республики Казахстан;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и утверждение инструкции по организации антитеррористической защиты объектов, уязвимых в террористическом отношении, в порядке, установленном пунктом 1 статьи 10-2 Закона Республики Казахстан "О противодействии терроризму";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разработка и утверждение перечня загранучреждений Республики Казахстан, уязвимых в террористическом отношении, согласно их категории;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взаимодействие по вопросам своей компетенции с государственными органами Республики Казахстан и иными организациями;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содействие в привлечении инвестиций, а также займов и грантов, предоставляемых международными экономическими и финансовыми организациями, для реализации документов Системы государственного планирования Республики Казахстан, приоритетных проектов;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содействие продвижению казахстанских товаров и услуг на международный рынок;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разработка, утверждение нормативных правовых актов Республики Казахстан по вопросам своей компетенции;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разработка и утверждение подзаконных нормативных правовых актов, определяющих порядок оказания государственных услуг;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оказание государственных услуг;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протокольно-организационного обеспечения внутригосударственных и международных мероприятий Республики Казахстан;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за соблюдением Государственного протокола государственными органами Республики Казахстан при проведении внутригосударственных и международных мероприятий на территории Республики Казахстан;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утверждение формы концепции заключения международного договора, разрабатываемого центральным государственным органом;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дача заключений о внешнеполитической целесообразности заключения международных договоров;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проектов текущего и перспективного планов заключения международных договоров Республики Казахстан;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подготовка предложений о заключении, выполнении, изменении, приостановлении действия, приостановлении выполнения, возобновлении действия, возобновлении выполнения, денонсации и прекращении действия международных договоров, внесение их в установленном порядке на рассмотрение Президента или Правительства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дача заключений о соответствии положений международных договоров, участницей которых намеревается стать Республика Казахстан, а также проектов международных договоров международным договорным и иным обязательствам Республики Казахстан и по другим вопросам, связанным с их заключением, вступлением в силу, выполнением, изменением, приостановлением и прекращением;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определение видов заключаемых Республикой Казахстан международных договоров;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сношение с иностранными государствами или международными организациями по вопросам заключения, вступления в силу, выполнения, изменения, приостановления и прекращения международных договоров;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организация проведения переговоров и заключения международных договоров Республики Казахстан;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подтверждение полномочий на совершение актов, относящихся к заключению международных договоров, путем оформления сертификатов полномочий;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разработка порядка ведения Государственного реестра международных договоров Республики Казахстан;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ведение Государственного реестра международных договоров Республики Казахстан;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осуществление функций депозитария многосторонних международных договоров Республики Казахстан;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осуществление обмена ратификационными грамотами, документами о ратификации, утверждении или принятии международных договоров Республики Казахстан либо сдача на хранение депозитарию таких грамот, документов о ратификации, утверждении, принятии или присоединении, направление документов о прекращении, приостановлении действия международных договоров либо об их денонсации, либо поручение данной функции дипломатическим представительствам Республики Казахстан или представительствам Республики Казахстан при международных организациях;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осуществление регистрации международных договоров Республики Казахстан в соответствующих органах международных организаций;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представление вступивших в силу, а также временно применяемых международных договоров Республики Казахстан для опубликования в сборнике "Бюллетень международных договоров Республики Казахстан" и на интернет-ресурсе Министерства иностранных дел Республики Казахстан;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представление вступивших в силу международных договоров Республики Казахстан, ратифицированных Парламентом Республики Казахстан, для опубликования в официальных изданиях Парламента Республики Казахстан;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подготовка предложений по совершенствованию законодательства Республики Казахстан в области международных отношений, приведению его в соответствие с международными обязательствами Республики Казахстан;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осуществление общего наблюдения и контроля за выполнением международных договоров Республики Казахстан;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оформление, выдача, замена, сдача, изъятие, учет, хранение и уничтожение дипломатических и служебных паспортов Республики Казахстан в порядке, определяемом Президентом Республики Казахстан;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разработка образцов, порядка оформления, выдачи, замены, сдачи, изъятия и уничтожения дипломатического паспорта Республики Казахстан и служебного паспорта Республики Казахстан;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утверждение порядка проверки информации об утрате, краже для выдачи нового дипломатического и служебного паспорта Республики Казахстан взамен утраченного, украденного;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утверждение положения и состава Комиссии по уничтожению дипломатических и служебных паспортов Республики Казахстан;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разработка образца, порядка оформления, выдачи и замены свидетельства на возвращение;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изъятие в установленном законодательством Республики Казахстан порядке удостоверения личности у граждан Республики Казахстан, получивших документы на право постоянного проживания за границей, и паспорта – в случае приобретения гражданства иного государства;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разработка порядка планирования, комплектования, оформления, отправки, доставки, приемки и хранения дипломатической почты, утверждаемого Правительством Республики Казахстан;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разработка перечня государственных органов и организаций Республики Казахстан, имеющих право пользования дипломатической почтой, утверждаемого Правительством Республики Казахстан;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осуществление планирования, комплектования, оформления, приемки и хранения дипломатической почты, организация доставки дипломатической почты за пределы территории Республики Казахстан и на территорию Республики Казахстан из-за границы;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принятие в пределах своей компетенции мер по обеспечению безопасности и сохранности дипломатической почты при ее доставке;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обеспечение оформления и выдачи дипломатическим курьерам и дипломатическим курьерам "ад хок" необходимых документов для доставки дипломатической почты;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взаимодействие с государственными органами Республики Казахстан и организациями по вопросам дипломатической почты, в том числе путем подписания совместных нормативных правовых актов;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привлечение к организации доставки дипломатической почты иных юридических лиц в соответствии с законодательством Республики Казахстан;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утверждение правил использования средств, предусмотренных в республиканском бюджете по программе "Заграничные командировки", и специфики 162 программ "Услуги по координации внешнеполитической деятельности", "Делимитация и демаркация Государственной границы" и "Обеспечение специальной, инженерно-технической и физической защиты дипломатических представительств за границей" в целях командирования уполномоченных лиц за пределы территории Республики Казахстан;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разработка и утверждение по согласованию с центральным уполномоченным органом по исполнению бюджета инструкции о порядке применения общих положений по бухгалтерскому учету в загранучреждениях;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разработка и утверждение порядка распределения распределяемой бюджетной программы по согласованию с центральным уполномоченным органом по бюджетному планированию;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утверждение по согласованию с центральным уполномоченным органом по бюджетному планированию порядка реализации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принятия мер в отношении умерших граждан Республики Казахстан в государстве пребывания;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разработка и утверждение порядка выплаты единовременной компенсации в случае гибели сотрудника дипломатической службы или работника дипломатической службы при исполнении служебных обязанностей за границей либо смерти в течение года вследствие травмы, полученной при исполнении служебных обязанностей за границей, установления ему инвалидности, наступившей в результате заболевания, увечья (ранения, травмы, контузии), полученных при исполнении служебных обязанностей за границей, и получения увечья (ранения, травмы, контузии), не повлекшего (не повлекшей) инвалидности, при исполнении служебных обязанностей за границей;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разработка положения о дипломатическом и приравненном к нему представительстве Республики Казахстан, утверждаемого Президентом Республики Казахстан;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определение порядка планирования, утверждения, финансирования и исполнения бюджета загранучреждениями по согласованию с центральными уполномоченными органами по бюджетному планированию и исполнению бюджета;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80) определение порядка и размеров оплаты за счет бюджетных средств дошкольного воспитания и обучения, начального, основного среднего и общего среднего образования детей персонала дипломатической службы во время работы в загранучреждении;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утверждение по согласованию с уполномоченным органом по делам архитектуры, градостроительства и строительства порядка выработки предложений по приобретению и аренде объектов недвижимости, капитальному строительству и ремонту зданий (сооружений) загранучреждений Республики Казахстан;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утверждение порядка аккредитации представительств иностранных средств массовой информации (далее – СМИ) и их журналистов;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содействие уполномоченным государственным органам и организациям Республики Казахстан в организации за рубежом мероприятий по вопросам привлечения иностранных инвестиций и технологий;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привлечение специалистов соответствующих государственных органов, консультантов и экспертов из числа физических и юридических лиц Республики Казахстан в целях выполнения задач, возложенных на уполномоченный орган по инвестициям;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85) содействие улучшению инвестиционного климата и формирование положительного имиджа Республики Казахстан на международных рынках;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86) установление требований к составлению бизнес-плана инвестиционного проекта, прилагаемого к заявке на предоставление инвестиционных преференций;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87) установление формы полугодовых отчетов о выполнении инвестиционного контракта;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88) установление формы акта текущего состояния исполнения рабочей программы инвестиционного контракта;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89) определение порядка выдачи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90) установление формы заявки юридического лица Республики Казахстан на предоставление инвестиционных преференций;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91) утверждение порядка приема, регистрации и рассмотрения заявки на предоставление инвестиционных преференций;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92) осуществление координации и мониторинга деятельности по сопровождению инвесторов по принципу "одного окна" для инвесторов, осуществляемой национальной компанией в области привлечения инвестиций и ее региональными представителями и представительствами, региональными организациями в области привлечения инвестиций;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93) определение совместно с государственными органами, ответственными за оказание государственных и других услуг, ответственных лиц для взаимодействия в рамках оказания данных услуг инвесторам и сопровождения их в государственных органах и иных организациях;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94) утверждение перечня сырья и (или) материалов, импорт которых освобождается от налога на добавленную стоимость в рамках инвестиционного контракта по согласованию с центральным уполномоченным органом по государственному планированию и центральным уполномоченным органом по бюджетному планированию;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95) утверждение по согласованию с уполномоченным государственным органом, осуществляющим руководство в сфере обеспечения поступлений налогов и платежей в бюджет, и центральным уполномоченным органом по государственному планированию порядка заключения соглашения об инвестиционном налоговом кредите для получения инвестиционного налогового кредита;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96) осуществление подготовки и внесение предложений о разработке, внесении изменений, пересмотре и об отмене национальных, межгосударственных стандартов, национальных классификаторов технико-экономической информации, рекомендаций по стандартизации в уполномоченный орган в сфере стандартизации в порядке, установленном законодательством Республики Казахстан;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97) осуществление разработки национальных стандартов и национальных классификаторов технико-экономической информации по согласованию с уполномоченным органом в сфере стандартизации;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98) рассмотрение проектов документов по стандартизации и национального плана стандартизации;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99) осуществление подготовки предложений по созданию технических комитетов по стандартизации;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100) участие в работе технических комитетов по стандартизации и национального органа по стандартизации, международных организаций по стандартизации;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101) участие в реализации единой государственной политики в области обеспечения единства измерений;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102) в целях реализации основных направлений государственной политики Республики Казахстан в сфере официальной помощи развитию разработка и утверждение плана мероприятий официальной помощи развитию;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103) утверждение порядка взаимодействия государственных органов и организаций в сфере официальной помощи развитию;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104) обеспечение информационного сопровождения деятельности Республики Казахстан в сфере официальной помощи развитию;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105) разработка и утверждение формы проектного предложения официальной помощи развитию;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106) координация деятельности государственных органов, оператора и иных организаций в сфере официальной помощи развитию;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107) осуществление учета и анализа официальной помощи развитию;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108) утверждение плана выплат добровольных взносов в международные организации на официальную помощь развитию и осуществление его реализации;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109) представление Правительству Республики Казахстан ежегодного отчета о ходе реализации официальной помощи развитию;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110) осуществление мониторинга деятельности оператора в сфере использования бюджетных средств, выделенных для официальной помощи развитию;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111) определение порядка проведения мониторинга проекта официальной помощи развитию;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112) осуществление оценки эффективности реализации проектов официальной помощи развитию;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113) осуществление: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дипломатического представительства, международной организации и (или) ее представительства, консульского учреждения;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утверждение порядка: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дипломатического представительства, международной организации и (или) ее представительства, консульского учреждения;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аккредитации глав, членов персонала дипломатических представительств, международных организаций и (или) их представительств, работников консульских учреждений в Республике Казахстан;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115) координация деятельности государственных органов Республики Казахстан по вопросам, связанным с делимитацией, демаркацией и редемаркацией, участие в переговорах по заключению договоров о режиме Государственной границы Республики Казахстан;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116) осуществление внешнеполитического, международно-правового обеспечения защиты Государственной границы Республики Казахстан;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117) информирование Пограничной службы Комитета национальной безопасности Республики Казахстан об изменениях в пограничной и визовой политике иностранных государств в отношении Республики Казахстан, порядке пропуска через государственные границы в других государствах, проведении делимитации, демаркации или редемаркации Государственной границы Республики Казахстан с сопредельными государствами;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118) разрешение дипломатическими средствами и методами вопросов соблюдения режима Государственной границы Республики Казахстан и пограничных инцидентов, не урегулированных пограничными представителями Пограничной службы Комитета национальной безопасности Республики Казахстан;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119) принятие решений по использованию средств на командирование за границу должностных лиц уполномоченных органов при проведении международных мероприятий по вопросам защиты Государственной границы Республики Казахстан;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120) осуществление обмена списками пограничных представителей с сопредельными государствами;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121) осуществление контроля за соблюдением дипломатических и консульских привилегий и иммунитетов;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122) содействие функционированию дипломатических представительств и консульских учреждений на территории Республики Казахстан, осуществление в пределах своей компетенции контроля за деятельностью обслуживающих их организаций;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123) определение функций и полномочий почетных (нештатных) консулов Республики Казахстан;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124) осуществление выдачи пропусков сотрудникам дипломатических представительств и консульских учреждений, а также приравненных к ним представительств международных организаций, аккредитованных в Республике Казахстан, для допуска в помещения и иные места в пунктах пропуска, где осуществляются пограничный и иные виды контроля;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125) прием и согласование приглашений внешнеполитических ведомств, дипломатических и приравненных к ним представительств, консульских учреждений иностранных государств, международных организаций и их представительств;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126) утверждение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осуществляется возврат налога на добавленную стоимость;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127) утверждение перечня дипломатических и приравненных к ним представительств иностранных государств, консульских учреждений иностранного государства, аккредитованных в Республике Казахстан, в отношении которых устанавливаются ограничения по возврату налога на добавленную стоимость по согласованию с государственным органом, осуществляющим руководство в сфере обеспечения поступлений налогов и платежей в бюджет;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128) представление в налоговый орган по месту нахождения дипломатического или приравненного к нему представительства иностранного государства, аккредитованного в Республике Казахстан, документов, подтверждающих аккредитацию и местонахождение такого дипломатического и приравненного к нему представительства, в течение десяти рабочих дней с даты аккредитации;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129) организация материально-технического обеспечения и сервисного обслуживания органов дипломатической службы, в том числе находящихся за границей в государственной собственности и аренде административных зданий, жилых и нежилых зданий и помещений, а также резиденций загранучреждений;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130) осуществление в пределах своей компетенции международного сотрудничества в области миграции населения;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131) реализация в пределах своей компетенции государственной политики в области миграции населения;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132) содействие распространению за границей информации о государственной политике Республики Казахстан в области миграции населения;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133) выдача, аннулирование, восстановление виз Республики Казахстан, а также продление и сокращение сроков их действия либо в соответствии с законодательством Республики Казахстан принятие решения об отказе в выдаче виз Республики Казахстан иностранцам и лицам без гражданства;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134) формирование единой базы данных учета выдачи виз на въезд иностранцам и лицам без гражданства, обеспечение систематического обновления сведений, а также осуществление своевременного информационного обмена с органами внутренних дел и национальной безопасности;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135) оформление в пределах своей компетенции документов на право въезда в Республику Казахстан и выезда из Республики Казахстан гражданам Республики Казахстан, иностранцам и лицам без гражданства;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136) определение совместно с Министерством внутренних дел Республики Казахстан по согласованию с Комитетом национальной безопасности Республики Казахстан порядка оформления приглашений, согласования приглашений на въезд иностранцев и лиц без гражданства в Республику Казахстан, выдачи, аннулирования, восстановления виз Республики Казахстан, а также продления и сокращения сроков их действия;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137) осуществление на территории Республики Казахстан и за границей консульских функций, регламентированных международно-правовыми нормами и законодательством Республики Казахстан;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138) утверждение ставок консульского сбора за совершение консульских действий на территории иностранного государства;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139) разработка и утверждение форм бланков строгой отчетности для приема консульскими учреждениями консульского сбора наличными деньгами;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140) утверждение перечня персональных данных, необходимого и достаточного для выполнения осуществляемых задач;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141) содействие развитию связей и контактов с соотечественниками, проживающими за границей;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142) содействие развитию связей и контактов с бывшими соотечественниками и этническими казахами;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143) информирование этнических казахов, изъявивших желание добровольно переселиться в Республику Казахстан, об условиях въезда, в том числе в регионы, определенные Правительством Республики Казахстан, в рамках региональных квот приема кандасов, условиях приема и мерах социальной поддержки;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144) прием, регистрация документов иммигрантов, в том числе этнических казахов, обратившихся с заявлениями о въезде в Республику Казахстан, направление их в уполномоченный орган по вопросам миграции населения, оформление виз на въезд в Республику Казахстан на постоянное проживание;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145) содействие в пределах своей компетенции лицу, признанному беженцем, в получении информации о родственниках, проживающих в стране происхождения;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146) представление Президенту Республики Казахстан мотивированного заключения о целесообразности приема в гражданство Республики Казахстан или восстановления в нем каждого заявителя, постоянно проживающего вне пределов территории Республики Казахстан, в том числе возможности его трудового, жилищного и иного устройства в Республике Казахстан;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147) разработка и утверждение правил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148) разработка и утверждение методики оценки деятельности административных государственных служащих корпуса "Б" Министерства иностранных дел Республики Казахстан и методики оценки деятельности административных государственных служащих корпуса "Б" загранучреждений Республики Казахстан;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149) утверждение правил включения в кадровый резерв Министерства иностранных дел Республики Казахстан;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150) разработка и утверждение правил ротации персонала дипломатической службы Республики Казахстан;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151) установление перечня причин, признаваемых уважительными для отказа от выезда на работу в загранучреждения;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152) установление перечня редких иностранных языков;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153) определение нормативов обеспечения персонала дипломатической службы жильем за границей;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154) утверждение правил легализации документов;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155) утверждение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156) утверждение совместно с Генеральной прокуратурой Республики Казахстан правил производства дознания главами консульских учреждений по делам об уголовных правонарушениях, совершенных их работниками в стране пребывания;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157) утверждение порядка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158) определение порядка учета граждан Республики Казахстан, постоянно и временно проживающих за пределами Республики Казахстан;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159) представление заключения о возможности аккредитации агентства по усыновлению и организаций по оказанию содействия в устройстве детей-сирот, детей, оставшихся без попечения родителей;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160) определение порядка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161) разработка и утверждение правил сбора и обработки дактилоскопической информации у граждан Республики Казахстан, претендующих на получение паспорта гражданина Республики Казахстан за границей, иностранцев и лиц без гражданства при получении виз Республики Казахстан;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162) определение магазинов беспошлинной торговли, в которых товары, помещенные под таможенную процедуру беспошлинной торговли, реализуются дипломатическим представительствам, консульским учреждениям, представительствам государств при международных организациях, международным организациям или их представительствам, расположенным на таможенной территории Евразийского экономического союза, а также членам дипломатического персонала дипломатического представительства, консульским должностным лицам и членам их семей, которые проживают вместе с ними, персоналу (сотрудникам, должностным лицам) представительств государств при международных организациях, международных организаций или их представительств по согласованию с уполномоченным органом в сфере таможенного дела;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163) осуществление иных функций, предусмотренных законодательством Республики Казахстан;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ведомств: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распространению за границей информации о внешней и внутренней политике Республики Казахстан, социально-экономической, культурной и духовной жизни страны;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государственных органов Республики Казахстан, СМИ о международном положении и внешней политике Республики Казахстан;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документов Системы государственного планирования, направленных на формирование, повышение и укрепление положительного имиджа Республики Казахстан на международной арене;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пределах своей компетенции международного сотрудничества в области распространения информации о внешней и внутренней политике Республики Казахстан, достижениях в политической, экономической, социальной, гуманитарной, а также иных сферах деятельности в целях формирования положительного имиджа Республики Казахстан;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информационных кампаний по разъяснению за границей программных документов (Послания Президента народу Казахстана и других);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подготовка информационно-аналитических материалов, оказание научно-методической помощи государственным органам и организациям в пределах своей компетенции;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взаимодействие с министерствами и ведомствами Республики Казахстан, неправительственными организациями, отечественными и зарубежными СМИ, аналитическими центрами, рейтинговыми агентствами мира по вопросам распространения информации о внешней и внутренней политике Республики Казахстан, достижениях в политической, экономической, социальной, гуманитарной, а также иных сферах деятельности в целях формирования положительного имиджа государства;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мониторинг и анализ материалов зарубежных СМИ, поступающих от загранучреждений, иностранных контрпартнеров, и соответствующее информирование руководства, структурных подразделений Министерства, а также государственных органов Республики Казахстан;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мониторинг и анализ материалов отечественных СМИ, организация информирования руководства, структурных подразделений Министерства и загранучреждений, выпуск дайджеста;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информационно-пропагандистских мероприятий по вопросам, относящимся к его компетенции;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имиджевых материалов и продуктов в целях укрепления положительного имиджа Республики Казахстан за рубежом;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взаимодействие с контрпартнерами, государственными органами, национальными компаниями по реализации информационно-имиджевых проектов;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проектов по продвижению имиджа экономического, культурно-исторического, территориально-географического, интеллектуального потенциала Республики Казахстан;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взаимодействие с зарубежными СМИ, консалтинговыми компаниями, пиар-агентствами по реализации отдельных направлений информационно-имиджевой политики;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подготовка предложений по распределению финансовых средств загранучреждений Республики Казахстан для осуществления информационно-имиджевой работы;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выработка рекомендаций руководству Министерства по улучшению имиджа Республики Казахстан;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информационного сопровождения международных мероприятий за границей;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освещения деятельности Министерства в СМИ;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обеспечение текущего взаимодействия со СМИ;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регулярное размещение в отечественных СМИ позитивных материалов о Казахстане, публикуемых за рубежом;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функционирования веб-сайта Министерства;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аккредитация представительств иностранных СМИ и их журналистов;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работа с делегациями журналистов в рамках официальных международных мероприятий согласно программе мероприятия;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формирование видео- и фотоархива Министерства;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государственной поддержки инвестиций;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осуществление регистрации инвестиционного контракта;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направление в таможенный орган уведомления об освобождении от обложения таможенными пошлинами при импорте технологического оборудования и комплектующих к нему, предоставляемого на срок действия инвестиционного контракта, но не более пяти лет с момента регистрации инвестиционного контракта;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обеспечение деятельности инвестиционного омбудсмена;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содействия инвесторам в обеспечении гарантированного заказа со стороны заинтересованных юридических лиц в соответствии с инвестиционным контрактом, заключаемым между уполномоченным органом по инвестициям и инвестором;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предоставление в порядке, установленном Предпринимательским кодексом Республики Казахстан по согласованию с уполномоченным органом по управлению государственным имуществом и (или) центральным уполномоченным органом по управлению земельными ресурсами, а также местными исполнительными органами государственных натурных грантов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принятие решения о предоставлении инвестиционных преференций в соответствии с требованиями, установленными статьей 293 Предпринимательского кодекса Республики Казахстан;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порядка приема, регистрации и рассмотрения заявки на предоставление инвестиционных преференций;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осуществление контроля за соблюдением условий инвестиционных контрактов;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направление юридическому лицу Республики Казахстан, заключившему инвестиционный контракт, уведомления в письменной форме с указанием нарушений и установление трехмесячного срока для устранения нарушений в случаях неисполнения или ненадлежащего исполнения рабочей программы инвестиционного контракта;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направление инвестору уведомления о досрочном прекращении действия инвестиционного контракта в одностороннем порядке;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заключение, регистрация и принятие решения о досрочном прекращении инвестиционных контрактов, за исключением специальных инвестиционных контрактов;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заключение соглашения о предоставлении инвестиционного налогового кредита;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представление в уполномоченный государственный орган, осуществляющий руководство в сфере обеспечения поступлений налогов и платежей в бюджет, сведений об инвестиционных контрактах, заключенных в соответствии с законодательством Республики Казахстан в сфере предпринимательства и предусматривающих реализацию инвестиционных приоритетных проектов, а также сведений о прекращении действия данных инвестиционных контрактов и иных сведений в порядке, сроки и по формам, которые установлены уполномоченным государственным органом, осуществляющим руководство в сфере обеспечения поступлений налогов и платежей в бюджет, по согласованию с уполномоченным органом по инвестициям;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представление в уполномоченный государственный орган, осуществляющий руководство в сфере обеспечения поступлений налогов и платежей в бюджет, сведений о заключенных соглашениях об инвестициях и расторжении таких соглашений, а также иных сведений в порядке, сроки и по формам, установленным законодательством Республики Казахстан;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разработка правил организации "одного окна" для инвесторов, а также порядка взаимодействия при привлечении инвестиций;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по согласованию с уполномоченным государственным органом, осуществляющим руководство в сфере обеспечения поступлений налогов и платежей в бюджет, и центральным уполномоченным органом по государственному планированию порядка заключения соглашения об инвестиционном налоговом кредите для получения инвестиционного налогового кредита;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разработка перечня сырья и (или) материалов, импорт которых освобождается от налога на добавленную стоимость в рамках инвестиционного контракта по согласованию с государственным органом, осуществляющим руководство в сфере обеспечения поступлений налогов и платежей в бюджет, центральным уполномоченным органом по государственному планированию и центральным уполномоченным органом по бюджетному планированию;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принятие решения о безвозмездной передаче предоставленного государственного натурного гранта в собственность или землепользование;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разработка порядка определения проекта инвестиционным для предоставления земельных участков из государственной собственности;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выдача ходатайства на получение инвесторской визы для лиц, являющихся нерезидентами Республики Казахстан и осуществляющих инвестиционную деятельность на территории Республики Казахстан.".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