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55b2" w14:textId="ac25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2021 года № 506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об обязательных условиях поставки вакцины против коронавирусной инфекции и договора поставки вакцины против коронавирусной инфекции с компанией "Pfizer" (Пфайзер)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населения Республики Казахстан вакцинами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Уполномочить Министерство здравоохранения Республики Казахстан в лице Министра здравоохранения Республики Казахстан Цоя Алексея Владимировича подписать от имени Республики Казахстан Cоглашение об обязательных условиях поставки вакцины против коронавирусной инфекции и договор поставки вакцины против коронавирусной инфекции с компанией "Pfizer" (Пфайзер).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