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f37a" w14:textId="703f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апреля 2015 года № 287 "Об утверждении перечня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2021 года № 489.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экспорт и (или) импорт которых подлежат лицензированию, лицензиаров и государственных органов, которые осуществляют согласование выдачи лицензии,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287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06"/>
        <w:gridCol w:w="1094"/>
        <w:gridCol w:w="1095"/>
        <w:gridCol w:w="968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разрешительного документа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согласование выдачи разрешительных документов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выдачу разрешительных документов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Озоноразрушающие вещества и продукция, содержащая озоноразрушающие вещества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растений (пестициды)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и предметы коллекционирования по минералогии и палеонтологии, кости ископаемых животных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Дикие живые животные, отдельные дикорастущие растения и дикорастущее лекарственное сырье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Образцы диких живых животных и (или) дикорастущих растений для научных исследований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дикой фауны и флоры, подпадающие под действие Конвенции о международной торговле видами дикой фауны и флоры, находящимися под угрозой исчезновения, от 3 марта 1973 года (СИТЕС)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находящиеся под угрозой исчезновения виды диких живых животных и дикорастущих растений, включенные в красные книги государств-членов Евразийского экономического союза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Драгоценные камни (алмазы)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Кимберлийского процесса/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сертификате Кимберлийского процесса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Драгоценные камни (кроме алмазов), необработанные или обработанные, жемчуг природный, уникальные янтарные образования, крошка и порошок из алмазов, алмазы обработанные, но неоправленные или незакрепленные непромышленные (бриллианты), алмазы промышленные, за исключением необработанных или просто распиленных, расколотых или подвергнутых черновой обработке, изделия из драгоценных камней и природного жемчуга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Драгоценные металлы и сырьевые товары, содержащие драгоценные металлы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Руды, концентраты цветных металлов, содержащие драгоценные металлы, полупродукты производства цветных металлов, содержащие драгоценные металлы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Драгоценные металлы в виде продукции и изделий, монеты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минерального сырья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 психотропные вещества и их прекурсоры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вещества, не являющиеся прекурсорами наркотических средств и психотропных веществ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Зарегистрированные лекарственные средства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в реестр/ 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Незарегистрированные лекарственные средства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Радиоэлектронные средства и высокочастотные устройства гражданского назначения, в том числе встроенные либо входящие в состав других товаров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или сведения о включении в единый реестр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технические средства, предназначенные для негласного получения информации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Шифровальные (криптографические) средства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или сведения о включении в единый реестр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Культурные ценности, документы национальных архивных фондов, оригиналы архивных документов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Оружие, имеющее культурную ценность и не отнесенное к антикварному оружию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и ткани человека, кровь и ее компоненты, образцы биологических материалов человека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и служебное оружие, его основные (составные) части и патроны к нему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недрах по районам и месторождениям топливно-энергетического и минерального сырья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товаров, перемещаемые в рамках тарифных квот*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уполномоченные государственные органы по необходимости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товаров, в отношении которых установлено автоматическое лицензирование**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товаров, в отношении которых центральными государственными органами принято решение о введении разрешительного порядка***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государственные органы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Наименования, коды товаров, включенных в перечень товаров, экспорт и (или) импорт которых осуществляются на основании разрешительных документов, и виды разрешительных документов, которые выдаются государственными органами, устанавливаются решением Коллегии Евразийской экономической комиссии от 21 апреля 2015 года № 30 "О мерах нетарифного регулирования".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Наименования и коды товаров, перемещаемых в рамках тарифных квот, определяются международными договорами Республики Казахстан и (или) решениями Коллегии Евразийской экономической комиссии.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Наименования и коды товаров, в отношении которых установлено автоматическое лицензирование, определяются решениями Коллегии Евразийской экономической комиссии.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Наименования и коды товаров, в отношении которых центральными государственными органами принято решение о введении разрешительного порядка, устанавливаются приказами соответствующих государственных органов Республики Казахстан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2"/>
        <w:gridCol w:w="2145"/>
        <w:gridCol w:w="9053"/>
      </w:tblGrid>
      <w:tr>
        <w:trPr>
          <w:trHeight w:val="30" w:hRule="atLeast"/>
        </w:trPr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Казахстан;</w:t>
            </w:r>
          </w:p>
        </w:tc>
      </w:tr>
      <w:tr>
        <w:trPr>
          <w:trHeight w:val="30" w:hRule="atLeast"/>
        </w:trPr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Казахстан;</w:t>
            </w:r>
          </w:p>
        </w:tc>
      </w:tr>
      <w:tr>
        <w:trPr>
          <w:trHeight w:val="30" w:hRule="atLeast"/>
        </w:trPr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Казахстан;</w:t>
            </w:r>
          </w:p>
        </w:tc>
      </w:tr>
      <w:tr>
        <w:trPr>
          <w:trHeight w:val="30" w:hRule="atLeast"/>
        </w:trPr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Казахстан;</w:t>
            </w:r>
          </w:p>
        </w:tc>
      </w:tr>
      <w:tr>
        <w:trPr>
          <w:trHeight w:val="30" w:hRule="atLeast"/>
        </w:trPr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Казахстан;</w:t>
            </w:r>
          </w:p>
        </w:tc>
      </w:tr>
      <w:tr>
        <w:trPr>
          <w:trHeight w:val="30" w:hRule="atLeast"/>
        </w:trPr>
        <w:tc>
          <w:tcPr>
            <w:tcW w:w="1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2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