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4f7" w14:textId="ac34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сентября 2019 года № 679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Казахстан, и о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2021 года № 488. Утратило силу постановлением Правительства Республики Казахстан от 3 августа 2023 года №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679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Казахстан, и о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и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Казахстан, утвержденных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регулировании торговой деятельности" и определяют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объединения субъектов предпринимательства – ассоциации (союзы), создаваемые субъектами предпринимательства в целях координации их предпринимательской деятельности, а также представления и защиты общих интересов субъектов предпринимательства;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 по соображениям безопасности – мера, вводимая третьей стороной в отношении импорта из Республики Казахстан и затрагивающая интересы национальной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– центральные исполнительные государственные органы Республики Казахстан, государственные органы Республики Казахстан, непосредственно подчиненные и подотчетные Президенту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торговая мера – специальная защитная, антидемпинговая, компенсационная мера;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расследование – процедура, осуществляемая компетентным органом третьей стороны, проводящим расследования, предшествующая введению торговых мер и мер по соображениям безопасности в отношении товаров, происходящих из Республики Казахстан;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 расследования – уведомления о принимаемых в рамках расследования решениях, заявление производителя или производителей, вопросник (запросы) компетентного органа третьей стороны, доклад, подготовленный по результатам расследования, и другая информация, запрашиваемая и (или) предоставляемая в рамках расследований;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компетентный орган третьей стороны – государственный орган иностранного государства, союза иностранных государств, проводящий расследование, предшествующее введению торговых мер и мер по соображениям безопасности в отношении товаров, происходящих из Республики Казахстан.";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пределах своей компетенции осуществляет координацию деятельности государственных органов по вопросам расследований, проводимых компетентным органом третьей стороны в отношении товаров, происходящих из Республики Казахстан,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государственные органы о начале проведения компетентным органом третьей стороны расследования в отношении товаров, происходящих из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государственные органы материалы расследований в течение 3 (три) рабочих дней со дня получения материалов расследования от компетентного органа третьей стороны;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возможного влияния введения торговой меры и меры по соображениям безопасности на состояние отрасли экономики Республики Казахстан (отечественного производства) с учетом информации, представленной государственными органами, субъектами предпринимательства и их объединениями, субъектами квазигосударственного сектора;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совместно с заинтересованными государственными органами окончательную консолидированную позицию (комментарии, аргументы) казахстанской стороны и ответы на вопросник компетентных органов третьей стороны;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 на рассмотрение Межведомственной комиссии Республики Казахстан по вопросам внешнеторговой политики и участия в международных экономических организациях материалы расследований в случае наличия принципиальных разногласий государственных органов по сформированной уполномоченным органом консолидированной позиции для выработки окончательной позиции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в компетентный орган третьей стороны через Министерство иностранных дел Республики Казахстан официальные предложения, аргументы, позиции и (или) запросы, в том числе конфиденциального характера, в установленном законодательством порядке;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консультации и совещания с государственными органами по вопросам расследований;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участие представителей государственных органов в проводимом компетентным органом третьей стороны проверочном визите;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консультациях, встречах, переговорах и публичных слушаниях в рамках проводимых компетентным органом третьей стороны расследований;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взаимодействие с загранучреждениями Республики Казахстан, представителями иностранных государств, союзов иностранных государств и международными организациями по вопросам проводимого расследования.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при осуществлении взаимодействия с уполномоченным органом в пределах своей компетенции: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ответственное должностное лицо на уровне не ниже заместителя руководителя государственного органа в целях взаимодействия с уполномоченным органом по вопросам проведения расследования;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поступившие от уполномоченного органа материалы расследования, если в запросе не указан иной срок, то в течение 5 (пять) рабочих дней со дня их получения обеспечивают представление запрашиваемой информации, сформированной позиции, ответов на вопросник, статистических данных и иной информации, в том числе конфиденциальной (ограниченного распространения), необходимой для формирования казахстанской позиции по проводимому компетентным органом третьей стороны расследованию и проведения анализа возможного влияния введения торговой меры и меры по соображениям безопасности на состояние отрасли экономики Республики Казахстан (отечественное производство);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расследованиях, слушаниях, консультациях, совещаниях по вопросам проводимого компетентным органом третьей стороны расследования, в проверочных визитах, проводимых компетентным органом третьей стороны, при необходимости, по запросу уполномоченного органа;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иную деятельность в рамках своей компетенции по вопросам, относящимся к расследованиям, проводимым компетентным органом третьей стороны, по запросу уполномоченного органа.";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Уполномоченный орган запрашивает у государственных органов, субъектов квазигосударственного сектора, субъектов предпринимательства и их объединений дополнительную информацию в рамках расследования, предшествующего применению меры по соображениям безопасности.".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