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c72" w14:textId="345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временном применении Соглашенияимежду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2021 года № 478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применении Соглашения 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Ермекбаева Нурлана Байузаковича подписать от имени Правительства Республики Казахстан Протокол о временном применении Соглашения 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временном применении Соглашения 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временного применения Соглашения 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в прилегающих районах таджикско-афганской границы и укрепления безопасности Центральноазиатского региона,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b) пункта 1 статьи 25 Венской конвенции о праве международных договоров от 23 мая 1969 года,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о нижеследующем: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подписания настоящего Протокола Стороны временно применяют Соглашение между Правительством Республики Казахстан и Правительством Республики Таджикистан об оказании безвозмездной военно-технической помощи от 17 апреля 2021 года до его вступления в силу.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 в городе Нур-Султане "______"_______________2021 года в двух экземплярах, каждый на казахском, таджикском и русском языках.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