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b25d" w14:textId="03ab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объектов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2021 года № 475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объекты "Национальный координационный центр экстренной медицины Министерства здравоохранения Республики Казахстан в городе Нур-Султане" и "Национальный научный центр инфекционных болезней Министерства здравоохранения Республики Казахстан в городе Алматы"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