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5c97b" w14:textId="535c9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26 марта 2019 года № 142 "О некоторых вопросах Министерства информации и общественного развития Республики Казахстан и Министерства цифрового развития, оборонной и аэрокосмической промышленности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июля 2021 года № 472. Утратило силу постановлением Правительства Республики Казахстан от 4 октября 2023 года № 866.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04.10.2023 </w:t>
      </w:r>
      <w:r>
        <w:rPr>
          <w:rFonts w:ascii="Times New Roman"/>
          <w:b w:val="false"/>
          <w:i w:val="false"/>
          <w:color w:val="ff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марта 2019 года № 142 "О некоторых вопросах Министерства информации и общественного развития Республики Казахстан и Министерства цифрового развития, оборонной и аэрокосмической промышленности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некоторых вопросах Министерства информации и общественного развития Республики Казахстан";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Настоящее постановление вводится в действие со дня его подписания.";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информации и общественного развития Республики Казахстан, утвержденном указанным постановлением: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Миссия Министерства: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обеспечение устойчивого функционирования и безопасности единого информационного пространства, формирование конструктивных государственно-конфессиональных отношений, укрепление стабильности, развитие эффективной системы партнерства государства и институтов гражданского общества, выработка и эффективная реализация государственной молодежной и семейной политики, продвижение государственной политики в сфере модернизации общественного сознания.";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 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участие в формировании и реализации государственной политики в сфере информации, доступа к информации, защиты детей от информации, причиняющей вред их здоровью и развитию, взаимодействия с религиозными объединениями;";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Функции: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центрального аппарата: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утверждение нормативных правовых актов об утверждении квалификационных требований и перечня документов, подтверждающих соответствие им, за исключением квалификационных требований и перечня документов к лицензируемым видам деятельности в сфере игорного бизнеса;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международного сотрудничества в регулируемых сферах;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противодействия терроризму в пределах установленной законодательством Республики Казахстан компетенции;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предъявление в суды исков в соответствии с законодательством Республики Казахстан;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потребности в кадрах в регулируемых сферах;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по решению Правительства Республики Казахстан права владения и пользования государственным пакетом акций (долями участия в уставном капитале), а также функции уполномоченного органа по руководству соответствующей отраслью (сферой) государственного управления в отношении республиканских государственных предприятий и государственных учреждений;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утверждение положения о Республиканской комиссии по вопросам государственной информационной политики и ее состава;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утверждение порядка присуждения, размера денежного вознаграждения и номинации национальных премии "Тұмар" и "Үркер";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утверждение типового положения о региональных комиссиях по вопросам государственной информационной политики;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утверждение правил формирования и размещения на отечественных телеканалах социальной рекламы по популяризации здорового образа жизни по согласованию с уполномоченными органами в области здравоохранения и рекламы;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и утверждение правил аккредитации журналистов;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определение порядка хранения записей, имеющих историческую и (или) культурную ценность;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утверждение в пределах своей компетенции нормативных правовых и нормативных технических актов в области телерадиовещания, в том числе правил оказания услуг телерадиовещания;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утверждение правил проведения конкурса по формированию перечня обязательных теле-, радиоканалов;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утверждение совместно с уполномоченным органом по предпринимательству проверочных листов, критериев оценки степени риска в соответствии с Предпринимательским кодексом Республики Казахстан;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утверждение правил проведения конкурса по формированию перечня теле-, радиоканалов свободного доступа, распространяемых национальным оператором телерадиовещания;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утверждение правил распределения полос частот, радиочастот (радиочастотных каналов) для целей телерадиовещания;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утверждение в пределах своей компетенции нормативных правовых и нормативных технических актов в области телерадиовещания, в том числе правил технической эксплуатации систем телерадиовещания, правил проведения контроля качества телерадиовещания, правил присоединения технических средств теле-, радиокомпаний к сетям операторов телерадиовещания;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утверждение положения и состава Комиссии по вопросам развития телерадиовещания;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утверждение правил формирования электронного архива обязательных бесплатных экземпляров периодических печатных изданий;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правил проведения экспертизы продукции иностранных теле-, радиоканалов, подавших заявления для постановки на учет, на предмет соответствия законодательству Республики Казахстан;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утверждение технических параметров качества телерадиовещания и методики измерения технических параметров качества телерадиовещания;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утверждение перечня обязательных теле-, радиоканалов;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утверждение перечня теле-, радиоканалов свободного доступа, распространяемых национальным оператором;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утверждение методики определения стоимости услуг, закупаемых для проведения государственной информационной политики в средствах массовой информации на республиканском уровне;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утверждение правил размещения государственного заказа по проведению государственной информационной политики на республиканском и региональном уровнях;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утверждение типовой методики определения стоимости услуг, закупаемых для проведения государственной информационной политики в средствах массовой информации на региональном уровне;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утверждение типового положения об уполномоченном лице (подразделении) по взаимодействию со средствами массовой информации;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утверждение правил взаимодействия уполномоченного лица (подразделения) по взаимодействию со средствами массовой информации с уполномоченным органом в области средств массовой информации;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утверждение правил предоставления официальных сообщений средствам массовой информации при нарушении условий жизнедеятельности населения на определенной территории;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определение порядка и сроков перехода на цифровое эфирное телерадиовещание;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утверждение правил и методики присвоения информационной продукции возрастной классификации;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утверждение требований к знаку возрастной категории;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определение количества обязательных теле-, радиоканалов в зависимости от распространения в многоканальном вещании;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утверждение правил проведения мониторинга средств массовой информации, распространяемых на территории Республики Казахстан, и методики его расчета;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утверждение правил формирования и размещения социальной рекламы на обязательных теле-, радиоканалах;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разработка положения о Комиссии по вопросам доступа к информации;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организация работы Комиссии по вопросам доступа к информации и утверждение ее состава;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обеспечение формирования и реализации государственной политики в области доступа к информации;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мониторинга и межведомственной координации деятельности государственных органов в области доступа к информации;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оказание практической и методической помощи обладателям информации по вопросам доступа к информации;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взаимодействие с обладателями и пользователями информации по вопросам доступа к информации;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утверждение правил размещения информации на интернет-портале открытых данных по согласованию с уполномоченным органом в сфере информатизации;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утверждение правил размещения информации и публичного обсуждения проектов бюджетных программ (отчетов о реализации бюджетных программ) на интернет-портале открытых бюджетов по согласованию с уполномоченным органом в сфере информатизации, центральным уполномоченным органом по государственному планированию, центральным уполномоченным органом по исполнению бюджета;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утверждение правил размещения информации на интернет-портале оценки эффективности деятельности государственных органов по согласованию со Счетным комитетом по контролю за исполнением республиканского бюджета и уполномоченным органом в сфере информатизации;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утверждение правил работы на интернет-портале открытого диалога по согласованию с уполномоченным органом в сфере информатизации;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разработка единого перечня открытых данных государственных органов, размещаемых на интернет-портале открытых данных;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международного сотрудничества в области доступа к информации;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ежегодно, не позднее 1 апреля, направление в Правительство Республики Казахстан проекта годового отчета о состоянии сферы доступа к информации в Республике Казахстан;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размещение на своем интернет-ресурсе годового отчета о состоянии сферы доступа к информации в Республике Казахстан;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разработка размеров фактических затрат на копирование или печать и порядка их оплаты обладателю информации, а также порядка освобождения социально уязвимых слоев населения от оплаты фактических затрат на копирование или печать;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соблюдения законов и иных нормативных правовых актов Республики Казахстан в области мобилизационной подготовки и мобилизации;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обеспечение исполнения нормативных правовых актов Республики Казахстан в сфере гражданской защиты;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обеспечение выполнения обязательств по международным договорам Республики Казахстан, заключаемым от имени Республики Казахстан, по вопросам, относящимся к компетенции Министерства;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осуществление международного сотрудничества по вопросам, относящимся к компетенции Министерства, а также разработка и заключение соглашений, меморандумов и договоров, в том числе международных, регулируемых Министерством;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руководство деятельностью подведомственных организаций по планированию и проведению мероприятий по обеспечению национальной безопасности в пределах своей компетенции;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формирование государственной политики в сферах информации, взаимодействия государства и гражданского общества, религиозной деятельности, государственной молодежной и семейной политики, модернизации общественного сознания, благотворительности, волонтерской деятельности, медиации, обеспечения внутриполитической стабильности, межконфессионального и межэтнического согласия;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осуществление координации и методического руководства местных исполнительных органов в регулируемых Министерством сферах;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взаимодействие с политическими партиями, общественными объединениями, некоммерческими организациями, профессиональными союзами и иными организациями по вопросам, относящимся к компетенции Министерства;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разработка, согласование и утверждение нормативных правовых актов в регулируемых Министерством сферах;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утверждение стратегического плана Министерства;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разработка стратегических и программных документов по вопросам, относящимся к компетенции Министерства;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организация и осуществление информационно-пропагандистских мероприятий по разъяснению и продвижению государственных стратегических программ и документов;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разработка, утверждение квалификационных справочников и типовых квалификационных характеристик должностей руководителей, специалистов и других служащих государственных организаций в регулируемых Министерством сферах;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разработка и утверждение порядка выдачи служебного удостоверения и его описания для административных государственных служащих корпуса "А";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разработка и утверждение методики оценки деятельности административных государственных служащих Министерства;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утверждение правил аттестации работников государственных организаций в регулируемых Министерством сферах;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утверждение подзаконных нормативных правовых актов, определяющих порядок оказания государственных услуг в регулируемой Министерством сфере;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координация деятельности ведомств по обеспечению автоматизации и оптимизации процесса оказания государственных услуг в соответствии с законодательством Республики Казахстан по согласованию с уполномоченным органом в сфере информатизации;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обеспечение соблюдения принципов гендерного равенства в кадровой политике Министерства;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утверждение правил проведения религиоведческой экспертизы;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утверждение правил осуществления туроператорской деятельности, направленной на удовлетворение религиозных потребностей по согласованию с уполномоченным органом в области туристской деятельности;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утверждение инструкции по определению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назначения, а также помещений для проведения религиозных мероприятий за пределами культовых зданий (сооружений);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утверждение форм, предназначенных для сбора административных данных в регулируемой Министерством сфере, по согласованию с уполномоченным органом в области государственной статистики;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внесение предложений по совершенствованию системы национальной безопасности в пределах своей компетенции, а также обеспечение соблюдения законов и иных нормативных правовых актов в области национальной безопасности;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информирование населения о состоянии национальной безопасности и принимаемых мерах по ее обеспечению, ведение пропагандистской и контрпропагандистской деятельности с соблюдением законодательства в области защиты государственных секретов;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привлечение к соответствующей ответственности должностных лиц, государственных служащих, действия (или бездействия) которых приводят к нарушению национальных интересов, угрозе национальной безопасности Республики Казахстан;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формирование и реализация государственной молодежной политики;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осуществление международного сотрудничества в сфере государственной молодежной политики;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утверждение правил предоставления грантов для неправительственных организаций и осуществления мониторинга за их реализацией;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утверждение правил присуждения премий для неправительственных организаций;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создание Координационного совета по взаимодействию с неправительственными организациями при уполномоченном органе, утверждение его положения и состава;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утверждение правил формирования, мониторинга реализации и оценки результатов государственного социального заказа;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утверждение стандартов государственного социального заказа;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утверждение правил формирования Базы данных неправительственных организаций;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утверждение формы отчета оператора в сфере грантового финансирования неправительственных организаций о результатах его деятельности;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утверждение типовых правил по ведению реестра учета волонтерской деятельности;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утверждение типовых правил осуществления мониторинга реализации волонтерских программ (проектов) и волонтерских акций;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утверждение правил осуществления мониторинга волонтерской деятельности;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аккредитация объединений субъектов частного предпринимательства и иных некоммерческих организаций;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осуществление присуждения премий для неправительственных организаций;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направление в Национальную палату предпринимателей Республики Казахстан и экспертные советы уведомления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за исключением нормативных правовых актов, содержащих государственные секреты;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разработка предложений по совершенствованию законодательства Республики Казахстан об общественных советах;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утверждение типового положения об Общественном совете;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утверждение правил организации и проведения общественного контроля;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образование общественного совета;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рассмотрение рекомендаций общественного совета;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определение персонального состава представительства в составе рабочей группы по формированию общественного совета;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утверждение состава рабочей группы по формированию общественного совета;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утверждение плана предоставления грантов для неправительственных организаций;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представительство в составе рабочей группы по формированию общественного совета;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осуществление организационного обеспечения деятельности общественного совета;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проведение внутреннего контроля за качеством и своевременностью представления информации;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координация государственной политики в сфере модернизации общественного сознания;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ведение реестра саморегулируемых организаций в соответствующей сфере (отрасли);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координация деятельности по реализации программ и проектов в сфере модернизации общественного сознания;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утверждение, отмена, приостановление технических регламентов, а также внесение изменений и (или) дополнений в технические регламенты по вопросам, входящим в компетенцию, по согласованию с уполномоченным органом в области технического регулирования;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создание экспертных советов в области технического регулирования;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утверждение состава экспертных советов в области технического регулирования и положения о них;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разработка и внесение на утверждение в Правительство Республики Казахстан и Администрацию Президента Республики Казахстан проектов и планов по реализации государственной политики в сфере модернизации общественного сознания;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осуществление методического обеспечения деятельности в сфере модернизации общественного сознания;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осуществление анализа и прогнозирования тенденций в сфере модернизации общественного сознания;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осуществление разъяснительной работы по вопросам реализации программ и проектов в сфере модернизации общественного сознания;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участие в формировании и реализации государственного социального заказа по вопросам модернизации общественного сознания;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обеспечение деятельности Проектного офиса по управлению программой "Рухани жаңғыру";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организация и координация работы по мониторингу и анализу хода реализации пяти социальных инициатив Президента Республики Казахстан;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размещение на интернет-ресурсе Министерства тем государственного социального заказа, реализуемых государственными органами;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утверждение типового положения о советах по делам молодежи при акиматах;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утверждение порядка проведения республиканского форума молодежи и типовых правил о региональном форуме молодежи;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утверждение типового положения о молодежных ресурсных центрах;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утверждение правил предоставления арендного жилища без права выкупа для работающей молодежи;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утверждение правил деятельности журналиста (представителя средства массовой информации), присутствующего на мирных собраниях, форм отличительных знаков журналиста;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разработка и утверждение форм отличительных знаков организатора мирных собраний;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утверждение правил присуждения международной премии "Волонтер года";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определение совместно с субъектами оперативно-розыскной деятельности и уполномоченным органом в области связи по согласованию с Генеральной прокуратурой Республики Казахстан порядка приостановления работы сетей и (или) средств связи, оказания услуг связи, доступа к интернет-ресурсам и (или) размещенной на них информации;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размещение информации на интернет-портале открытых данных;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размещение информации на интернет-портале открытых бюджетов;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размещение информации на интернет-портале открытых нормативных правовых актов;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осуществление иных функций, предусмотренных законами Республики Казахстан, актами Президента и Правительства Республики Казахстан;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ведомств: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пределах своей компетенции;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международного сотрудничества в пределах своей компетенции;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соблюдения законов и иных нормативных правовых актов в области национальной безопасности;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формирования, развития и обеспечения безопасности единого информационного пространства Республики Казахстан, а также межведомственной координации деятельности по обеспечению безопасности информационного пространства;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работ по разработке технических регламентов и национальных стандартов в пределах своей компетенции;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правил формирования электронного архива обязательных бесплатных экземпляров периодических печатных изданий;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порядка присуждения, размера денежного вознаграждения и номинации национальных премий "Тұмар" и "Үркер";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правил проведения экспертизы продукции иностранных теле-, радиоканалов, подавших заявления для постановки на учет, на предмет соответствия законодательству Республики Казахстан;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работы по достижению целевых индикаторов, показателей по качественному и своевременному исполнению мероприятий документов Системы государственного планирования;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мониторинга эффективности государственного контроля за соблюдением законодательства Республики Казахстан о средствах массовой информации и телерадиовещании;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согласование проекта программы информационного сопровождения и разъяснения;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правил проведения конкурса на получение права официального опубликования законодательных актов периодическими печатными изданиями;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согласование с уполномоченным органом в сфере разрешений и уведомлений квалификационных требований, предъявляемых при лицензировании деятельности в области телерадиовещания, и перечня документов, подтверждающих соответствие им;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координация деятельности национального оператора телерадиовещания в части финансового обеспечения распространения теле-, радиоканалов свободного доступа (посредством цифрового эфирного и спутникового телерадиовещания, а также аналогового телерадиовещания);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деятельности комиссии по вопросам государственного информационного заказа;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типового положения об уполномоченном лице (подразделении) по взаимодействию со средствами массовой информации;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правил взаимодействия уполномоченного лица (подразделения) по взаимодействию со средствами массовой информации с уполномоченным органом в области средств массовой информации;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правил проведения конкурса по формированию перечня обязательных теле-, радиоканалов;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 правил проведения конкурса по формированию перечня теле-, радиоканалов свободного доступа, распространяемых национальным оператором телерадиовещания;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разработка нормативного правового акта, определяющего лицензиара по осуществлению лицензирования деятельности по распространению теле-, радиоканалов и органа, уполномоченного на выдачу разрешений второй категории в области средств массовой информации;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разработка в пределах своей компетенции нормативных правовых и нормативных технических актов в области телерадиовещания, в том числе правил технической эксплуатации систем телерадиовещания, правил проведения контроля качества телерадиовещания, правил присоединения технических средств теле-, радиокомпаний к сетям операторов телерадиовещания;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разработка перечня обязательных теле-, радиоканалов;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перечня теле-, радиоканалов свободного доступа, распространяемых национальным оператором;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порядка и сроков перехода на цифровое эфирное телерадиовещание;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разработка правил осуществления учета иностранных периодических печатных изданий, распространяемых в Республике Казахстан;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разработка технических параметров качества телерадиовещания и методики измерения технических параметров качества телерадиовещания;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разработка методики определения стоимости услуг, закупаемых для проведения государственной информационной политики в средствах массовой информации на республиканском уровне;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разработка правил размещения государственного заказа по проведению государственной информационной политики на республиканском и региональном уровнях;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типовой методики определения стоимости услуг, закупаемых для проведения государственной информационной политики в средствах массовой информации на региональном уровне;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правил распределения полос частот, радиочастот (радиочастотных каналов) для целей телерадиовещания;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разработка в пределах своей компетенции нормативных правовых и нормативных технических актов в области телерадиовещания, в том числе правил оказания услуг телерадиовещания;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разработка правил предоставления официальных сообщений средствам массовой информации при нарушении условий жизнедеятельности населения на определенной территории;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разработка требований и перечня документов, подтверждающих соответствие им в соответствии с законодательством Республики Казахстан;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разработка совместно с уполномоченным органом по предпринимательству проверочных листов, критериев оценки степени риска;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лицензирования отдельных видов деятельности, подлежащих лицензированию в соответствии с законодательством Республики Казахстан;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разработка, согласование и утверждение нормативных правовых актов по вопросам, входящим в компетенцию ведомства,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предъявление в суды исков в соответствии с законодательством Республики Казахстан;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взаимодействия и сотрудничества с молодежными организациями по вопросам средств массовой информации;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за соблюдением законодательства Республики Казахстан о средствах массовой информации и телерадиовещании;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постановки на учет, переучет периодических печатных изданий, информационных агентств и сетевых изданий;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ведение единого реестра учета иностранных периодических печатных изданий, распространяемых на территории Республики Казахстан;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формирование, размещение и контроль за осуществлением государственного заказа по проведению государственной информационной политики на республиканском уровне в порядке, установленном законодательством Республики Казахстан;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разработка положения о Республиканской комиссии по вопросам государственной информационной политики и ее состава;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разработка типового положения о региональных комиссиях по вопросам государственной информационной политики;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формирование электронного архива обязательных бесплатных экземпляров периодических печатных изданий;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координация деятельности центральных и местных исполнительных органов по вопросам средств массовой информации и телерадиовещания;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размещение государственного заказа по проведению государственной информационной политики по вопросам государственной молодежной политики;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координация деятельности национального оператора телерадиовещания в части внедрения цифрового эфирного вещания;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осуществление постановки на учет, переучет отечественных теле-, радиоканалов;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ведение реестра поставленных на учет периодических печатных изданий, информационных агентств и сетевых изданий;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осуществление экспертизы продукции иностранных теле-, радиоканалов, подавших заявления для постановки на учет, на предмет соответствия законодательству Республики Казахстан;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ведение реестра субъектов, распространяющих периодические печатные издания или интернет-ресурсы, размещающие материалы эротического характера;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осуществление учета иностранных периодических печатных изданий, распространяемых на территории Республики Казахстан;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выдача предписаний при выявлении нарушения требований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средствах массовой информации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телерадиовещании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 направление предписаний и уведомлений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связи";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мониторинга средств массовой информации;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организация и проведение конкурсов по формированию и утверждению перечня обязательных теле-, радиоканалов;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организация и проведение конкурсов по формированию и утверждению перечня теле-, радиоканалов свободного доступа, распространяемых национальным оператором телерадиовещания;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организация и проведение конкурсов по распределению полос частот, радиочастот (радиочастотных каналов) для целей телерадиовещания;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разработка положения и внесение предложений в состав Комиссии по вопросам развития телерадиовещания;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осуществление постановки на учет, переучет иностранных теле-, радиоканалов, распространяемых на территории Республики Казахстан;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осуществление мониторинга продукции средств массовой информации на предмет соблюдения требований Закона Республики Казахстан "О защите детей от информации, причиняющей вред их здоровью и развитию";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осуществление государственного контроля за соблюдением законодательства Республики Казахстан о защите детей от информации, причиняющей вред их здоровью и развитию, в средствах массовой информации;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осуществление контроля за соблюдением технических параметров качества телерадиовещания и национальных стандартов телерадиовещания;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65) осуществление контроля за соблюдением законодательства Республики Казахстан о телерадиовещании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разработка нормативных правовых и правовых актов, а также соглашений, меморандумов и договоров в соответствующих сферах;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осуществление координации и методического руководства местных исполнительных органов в регулируемых ведомством Министерства;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участие в разработке стратегических и программных документов по вопросам, относящимся к компетенции Министерства;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обеспечение осуществления информационно-разъяснительной работы по вопросам, относящимся к компетенции ведомства Министерства;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взаимодействие с политическими партиями, некоммерческими организациями и иными организациями по вопросам, относящимся к компетенции ведомства Министерства;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организация и осуществление информационных мероприятий по разъяснению и продвижению государственных стратегических программ и документов по вопросам, относящимся к компетенции Министерства;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обеспечение деятельности консультативно-совещательных органов при Президенте Республики Казахстан, Правительстве Республики Казахстан по вопросам, относящимся к компетенции ведомства Министерства;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в установленных законодательством случаях составление протоколов об административных правонарушениях;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разработка подзаконных нормативных правовых актов, определяющих порядок оказания государственных услуг в регулируемой Министерством сфере;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после внесения в реестр государственных услуг новой государственной услуги принятие мер по переводу ее оказания в электронный формат в соответствии с законодательством Республики Казахстан по согласованию с уполномоченным органом в сфере информатизации;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обеспечение автоматизации и оптимизации процесса оказания государственных услуг в соответствии с законодательством Республики Казахстан по согласованию с уполномоченным органом в сфере информатизации;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реализация республиканских бюджетных программ;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осуществление мониторинга реализации и оценки результатов государственного социального заказа, по предоставлению грантов через оператора, размещению на интернет-ресурсе темы и оценки результатов государственного социального заказа;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участие в реализации основных направлений государственной политики в области религиозной деятельности, взаимодействия с религиозными объединениями, общественного согласия и национального единства;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взаимодействие с Ассамблеей народа Казахстана и иными организациями по вопросам, относящимся к компетенции ведомства Министерства;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разработка форм, предназначенных для сбора административных данных по согласованию с уполномоченным органом в области государственной статистики;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организация и осуществление сотрудничества с уполномоченными органами иностранных государств в сфере религиозной деятельности;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обеспечение проведения исследований по вопросам религиозной деятельности, общественного согласия, развития общественных институтов и духовно-нравственного потенциала казахстанского общества;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разработка правил проведения религиоведческой экспертизы;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разработка инструкции по определению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назначения, а также помещений для проведения религиозных мероприятий за пределами культовых зданий (сооружений);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проведение изучения и анализа деятельности созданных на территории Республики Казахстан религиозных объединений, миссионеров, духовных (религиозных) организаций образования;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согласование деятельности иностранных религиозных объединений на территории республики, назначения иностранными религиозными центрами руководителей религиозных объединений в Республике Казахстан;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обеспечение проведения религиоведческих экспертиз;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рассмотрение обращений физических и юридических лиц в соответствии с законодательством Республики Казахстан;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внесение предложений по запрещению деятельности физических и юридических лиц, нарушающих законодательство в сфере религиозной деятельности Республики Казахстан;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разработка правил осуществления туроператорской деятельности, направленной на удовлетворение религиозных потребностей, по согласованию с уполномоченным органом в области туристской деятельности;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реализация в пределах своей компетенции профилактических мер, направленных на предупреждение религиозного экстремизма и радикализма;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взаимодействие с центрами помощи пострадавшим от деструктивных религиозных течений и другими неправительственными организациями по вопросам, входящим в компетенцию ведомства Министерства;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организация проведения международных, республиканских и иных мероприятий, акций и конкурсов, направленных на укрепление межконфессионального согласия в республике;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проведение изучения и анализа религиозной деятельности, межконфессионального согласия в республике;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осуществление взаимодействия и сотрудничества с молодежными организациями по укреплению межконфессионального согласия и толерантности;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осуществление формирования и реализации государственного социального заказа по вопросам укрепления межконфессионального согласия и толерантности среди молодежи;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осуществление мониторинга за исполнением законодательства в сфере благотворительности;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организация деятельности Координационного совета по взаимодействию с неправительственными организациями при уполномоченном органе, в том числе разработка положения и состава;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обеспечение работы по имплементации целей устойчивого развития Организации Объединенных Наций в пределах компетенции;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разработка и внесение предложений по вопросам совершенствования законодательства в сфере благотворительности;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обеспечение реализации основных направлений государственной политики в сфере взаимодействия государства и гражданского общества, государственного социального заказа, предоставления грантов и присуждения премий для неправительственных организаций, развития волонтерской деятельности;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реализация государственной политики по вопросам деятельности общественных советов;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осуществление координации и методического сопровождения деятельности общественных советов на республиканском и местном уровнях;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разработка типового положения об Общественном совете;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разработка правил организации и проведения общественного контроля;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ежегодное осуществление подготовки и внесение Национального доклада о деятельности общественных советов в Республике Казахстан в Правительство Республики Казахстан для последующего представления Президенту Республики Казахстан не позднее 25 декабря текущего года;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выработка рекомендаций по формированию состава общественных советов, а также по количественному составу на местном уровне;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координация деятельности государственных органов по формированию и реализации государственной политики в сфере взаимодействия государства и гражданского общества;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осуществление мониторинга исполнения законодательства в сфере волонтерской деятельности;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разработка и внесение предложений по вопросам совершенствования законодательства, регулирующего сферу волонтерской деятельности;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координация и организация методического сопровождения деятельности государственных органов в сфере развития волонтерской деятельности;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осуществление мониторинга и разработка предложений по совершенствованию законодательства, регулирующего вопросы медиации;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разработка правил предоставления грантов для неправительственных организаций и осуществления мониторинга за их реализацией;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разработка правил формирования, мониторинга реализации и оценки результатов государственного социального заказа;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разработка стандартов государственного социального заказа;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осуществление координации деятельности государственных органов по формированию, реализации, мониторингу реализации и оценке результатов государственного социального заказа;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оказание информационной, консультативной, методической поддержки государственным органам, осуществляющим формирование, реализацию, мониторинг реализации и оценку результатов государственного социального заказа;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размещение на интернет-ресурсе Министерства планируемых и реализуемых тем государственного социального заказа и оценки результатов государственного социального заказа;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осуществление формирования, реализации, мониторинга реализации и оценки результатов государственного социального заказа;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разработка плана предоставления грантов для неправительственных организаций;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создание и обеспечение функционирования электронных информационных ресурсов в области государственного социального заказа, организации доступа к ним физических и юридических лиц в соответствии с законодательством Республики Казахстан;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разработка правил формирования Базы данных неправительственных организаций;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разработка формы отчета оператора в сфере грантового финансирования неправительственных организаций о результатах его деятельности;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формирование и осуществление ведения Базы данных неправительственных организаций;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осуществление проверки сведений, представляемых для включения в Базу данных неправительственных организаций;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рассмотрение отчета оператора в сфере грантового финансирования неправительственных организаций о результатах его деятельности;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разработка правил присуждения премий для неправительственных организаций;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осуществление присуждений премий для неправительственных организаций;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осуществление свода и обобщения информации о волонтерской деятельности в Республике Казахстан;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разработка типовых правил по ведению реестра учета волонтерской деятельности;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разработка рекомендаций по порядку привлечения волонтерских организаций и волонтеров к участию в реализации волонтерских программ (проектов) и проведению волонтерских акций;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разработка типовых правил осуществления мониторинга реализации волонтерских программ (проектов) и волонтерских акций;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взаимодействие с физическими, юридическими лицами и государственными органами в сфере волонтерской деятельности;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разработка правил осуществления мониторинга волонтерской деятельности;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взаимодействие с общественными советами по вопросам, относящимся к компетенции ведомства;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координация и осуществление методического обеспечения деятельности общественных советов;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осуществление межотраслевой координации в сфере государственной молодежной и семейной политики;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организация работы Комиссии по присуждению государственной молодежной премии "Дарын";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осуществление методического обеспечения деятельности по реализации государственной молодежной политики;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разработка типового положения о советах по делам молодежи при акиматах;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143) выработка предложений по формированию государственной молодежной политики;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осуществление анализа и прогнозирования тенденций в реализации государственной молодежной политики;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оказание организациям системы образования и воспитания необходимой консультативной помощи в сфере государственной молодежной политики;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осуществление взаимодействия и сотрудничества с молодежными организациями по вопросам государственной молодежной политики;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осуществление формирования и реализации государственного социального заказа по вопросам государственной молодежной политики;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разработка порядка проведения республиканского форума молодежи и типовых правил о региональном форуме молодежи;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149) разработка типового положения о молодежных ресурсных центрах;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разработка правил предоставления арендного жилища без права выкупа работающей молодежи;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разработка порядка присуждения Государственной молодежной премии "Дарын";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содействие развитию волонтерской деятельности молодежи;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153) организация и координация работы по подготовке и внесению национального доклада "Молодежь Казахстана" в Правительство Республики Казахстан;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154) в соответствии с законодательством создание и обеспечение деятельности Координационного совета по развитию молодежных организаций при Министерстве;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координация и поддержка деятельности неправительственных организаций, направленных на нравственно-духовное развитие;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156) организация и координация социальных проектов, направленных на формирование социокультурного кода нации, духовных и нравственных ценностей общества;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осуществление взаимодействия с заинтересованными государственными органами в области нравственно-духовного развития молодежи, семейной политики;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158) предоставление государственных грантов по вопросам, относящимся к компетенции ведомств оператору в сфере грантового финансирования неправительственных организаций;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159) реализация государственной молодежной политики;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160) осуществление международного сотрудничества в сфере государственной молодежной политики;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161) организация и проведение республиканских и международных мероприятий по вопросам семьи;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162) обеспечение взаимодействия с Национальной комиссией по делам женщин и семейно-демографической политике при Президенте Республики Казахстан;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163) координация деятельности центральных, местных исполнительных органов и иных субъектов по вопросам семейной политики;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164) осуществление правового мониторинга нормативных правовых актов в сфере семейной политики;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165) осуществление международного сотрудничества в сфере семейной политики, в том числе обеспечение соблюдения положений международных правовых документов, а также мониторинг реализации международных проектов по вопросам семьи в Республике Казахстан;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166) взаимодействие с неправительственными организациями, кризисными центрами, осуществляющими работу с семьями, включая регулярное участие в проводимых ими мероприятиях;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167) подготовка брифингов и иных публичных мероприятий по вопросам семьи;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168) системный анализ тенденций в сфере семейной политики;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169) содействие в развитии и координация медиации, благотворительности в пределах компетенции;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170) разработка технических регламентов по вопросам, входящим в компетенцию, по согласованию с уполномоченным органом в области технического регулирования;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171) разработка и исполнение планов мероприятий по реализации технических регламентов, в том числе Евразийского экономического союза;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172) подготовка предложений по созданию, модернизации и оснащению органов по подтверждению соответствия и лабораторий по продукции, подлежащей обязательному подтверждению соответствия;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173) осуществление государственного контроля и надзора в порядке, определенном Предпринимательским кодексом Республики Казахстан, за соблюдением требований соответствующих технических регламентов в рамках установленной компетенции;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174) подготовка и внесение в уполномоченный орган в области технического регулирования в порядке, установленном законодательством Республики Казахстан, предложений о разработке технических регламентов или изменений и (или) дополнений в технические регламенты;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175) организация и осуществление информационно-пропагандистских мероприятий по разъяснению и продвижению государственных стратегических программ и документов;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176) осуществление координации работы с диаспорами и взаимодействие с организациями соотечественников, проживающих за рубежом;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177) организация проведения международных, республиканских и иных мероприятий, акций и конкурсов, направленных на укрепление внутриполитической стабильности, межэтнического согласия в республике;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178) проведение изучения и анализа межэтнического согласия в республике;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179) координация межведомственного взаимодействия по вопросам межэтнических отношений;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180) осуществление взаимодействия и сотрудничества с молодежными организациями по укреплению межэтнического согласия и толерантности;</w:t>
      </w:r>
    </w:p>
    <w:bookmarkEnd w:id="320"/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181) осуществление формирования и реализации государственного социального заказа по вопросам укрепления межэтнического согласия и толерантности среди молодежи;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182) осуществление иных функций, предусмотренных законами Республики Казахстан, актами Президента и Правительства Республики Казахстан.".</w:t>
      </w:r>
    </w:p>
    <w:bookmarkEnd w:id="322"/>
    <w:bookmarkStart w:name="z3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