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5ac3" w14:textId="d8d5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гранта "Тәуелсіздік ұрпақтары"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2021 года № 469.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грант "Тәуелсіздік ұрпақтары".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15.08.2023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 № 469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гранта "Тәуелсіздік ұрпақтары"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15.08.2023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