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bb2" w14:textId="539c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2020 года № 910 "О Плане законопроектных работ Правительства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2021 года № 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910 "О Плане законопроектных работ Правительства Республики Казахстан на 2021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2021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13-1, 13-2,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7407"/>
        <w:gridCol w:w="444"/>
        <w:gridCol w:w="445"/>
        <w:gridCol w:w="445"/>
        <w:gridCol w:w="445"/>
        <w:gridCol w:w="1281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 и грантов для неправительственных организаций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21-1, 21-2,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737"/>
        <w:gridCol w:w="789"/>
        <w:gridCol w:w="789"/>
        <w:gridCol w:w="789"/>
        <w:gridCol w:w="789"/>
        <w:gridCol w:w="139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общественном контроле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общественного контроля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