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13e" w14:textId="b04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2021 года № 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года, совершенный в Баку 14 октября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Протокола,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Азербайджанской Республики, в дальнейшем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статьи 7 Соглашения между Правительством Республики Казахстан и Правительством Азербайджанской Республики о взаимных безвизовых поездках граждан (далее – Соглашение) от 2 октября 2009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Соглашения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Граждане государства одной Стороны независимо от постоянного места жительства имеют право въезжать, выезжать, следовать транзитом, передвигаться и пребывать на территории государства другой Стороны без виз на основании перечисленных в приложениях 1 и 2 к настоящему Соглашению документов, удостоверяющих их личность и подтверждающих гражданство.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Стороны пребывания в течение 30 календарных дней с даты въезда.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временного пребывания, указанный в пункте 2 настоящей статьи, исчисляется с даты въезда гражданина государства одной Стороны на территорию государства другой Стороны с действующими документами для пересечения границы с отметкой органов пограничной службы, проставленной при въезде на территорию государства Стороны пребывания.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пребывания гражданина государства одной Стороны на территории государства другой Стороны свыше 30 дней, указанный гражданин обязан зарегистрироваться (встать на учет по месту пребывания) в компетентных органах государства Стороны пребывания в соответствии с национальным законодательством государства Стороны пребывания.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граждан государств одной Стороны производится на срок, не превышающий 90 календарных дней с момента пересечения государственной границы государства Стороны въезда.".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 при толковании или применении положений настоящего Протокола разрешаются путем консультаций или переговоров по дипломатическим каналам.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 Настоящий Протокол прекращает свое действие с даты прекращения действия Соглашения.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"14" октября 2019 года в двух экземплярах, каждый на казахском, азербайджанском и русском языках, причем все тексты являются равно аутентичными. В случае расхождения между текстами, Стороны обращаются к тексту на русском языке.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