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124" w14:textId="c20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совершенный в Москве 31 октября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