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19c9" w14:textId="f111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транспорта"</w:t>
      </w:r>
    </w:p>
    <w:p>
      <w:pPr>
        <w:spacing w:after="0"/>
        <w:ind w:left="0"/>
        <w:jc w:val="both"/>
      </w:pPr>
      <w:r>
        <w:rPr>
          <w:rFonts w:ascii="Times New Roman"/>
          <w:b w:val="false"/>
          <w:i w:val="false"/>
          <w:color w:val="000000"/>
          <w:sz w:val="28"/>
        </w:rPr>
        <w:t>Постановление Правительства Республики Казахстан от 30 июня 2021 года № 450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транспорта".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транспорта</w:t>
      </w:r>
    </w:p>
    <w:bookmarkEnd w:id="2"/>
    <w:bookmarkStart w:name="z8" w:id="3"/>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4"/>
    <w:bookmarkStart w:name="z10" w:id="5"/>
    <w:p>
      <w:pPr>
        <w:spacing w:after="0"/>
        <w:ind w:left="0"/>
        <w:jc w:val="both"/>
      </w:pPr>
      <w:r>
        <w:rPr>
          <w:rFonts w:ascii="Times New Roman"/>
          <w:b w:val="false"/>
          <w:i w:val="false"/>
          <w:color w:val="000000"/>
          <w:sz w:val="28"/>
        </w:rPr>
        <w:t xml:space="preserve">
      1) часть пятую пункта 1-1 статьи 43 изложить в следующей редакции: </w:t>
      </w:r>
    </w:p>
    <w:bookmarkEnd w:id="5"/>
    <w:bookmarkStart w:name="z11" w:id="6"/>
    <w:p>
      <w:pPr>
        <w:spacing w:after="0"/>
        <w:ind w:left="0"/>
        <w:jc w:val="both"/>
      </w:pPr>
      <w:r>
        <w:rPr>
          <w:rFonts w:ascii="Times New Roman"/>
          <w:b w:val="false"/>
          <w:i w:val="false"/>
          <w:color w:val="000000"/>
          <w:sz w:val="28"/>
        </w:rPr>
        <w:t>
      "Предоставление земельных участков, расположенных на приаэродромной территории, в том числе предоставляемые в соответствии со статьями 43-1, 44, 44-1, 45, 119-2 настоящего Кодекса, а также приобретение прав на земельные участки в соответствии со статьей 48 настоящего Кодекса осуществляются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6"/>
    <w:bookmarkStart w:name="z12" w:id="7"/>
    <w:p>
      <w:pPr>
        <w:spacing w:after="0"/>
        <w:ind w:left="0"/>
        <w:jc w:val="both"/>
      </w:pPr>
      <w:r>
        <w:rPr>
          <w:rFonts w:ascii="Times New Roman"/>
          <w:b w:val="false"/>
          <w:i w:val="false"/>
          <w:color w:val="000000"/>
          <w:sz w:val="28"/>
        </w:rPr>
        <w:t>
      2) статью 117 изложить в следующей редакции:</w:t>
      </w:r>
    </w:p>
    <w:bookmarkEnd w:id="7"/>
    <w:bookmarkStart w:name="z13" w:id="8"/>
    <w:p>
      <w:pPr>
        <w:spacing w:after="0"/>
        <w:ind w:left="0"/>
        <w:jc w:val="both"/>
      </w:pPr>
      <w:r>
        <w:rPr>
          <w:rFonts w:ascii="Times New Roman"/>
          <w:b w:val="false"/>
          <w:i w:val="false"/>
          <w:color w:val="000000"/>
          <w:sz w:val="28"/>
        </w:rPr>
        <w:t>
      "Статья 117. Земли воздушного транспорта</w:t>
      </w:r>
    </w:p>
    <w:bookmarkEnd w:id="8"/>
    <w:bookmarkStart w:name="z14" w:id="9"/>
    <w:p>
      <w:pPr>
        <w:spacing w:after="0"/>
        <w:ind w:left="0"/>
        <w:jc w:val="both"/>
      </w:pPr>
      <w:r>
        <w:rPr>
          <w:rFonts w:ascii="Times New Roman"/>
          <w:b w:val="false"/>
          <w:i w:val="false"/>
          <w:color w:val="000000"/>
          <w:sz w:val="28"/>
        </w:rPr>
        <w:t>
      К землям для нужд воздушного транспорта относятся земли, отведенные для размещения аэропортов, аэродромов, аэровокзалов, взлетно-посадочных полос и других наземных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воздушного транспорта, а также их охранные зоны, за исключением посадочных площадок, используемых в ограниченный период не более 3 месяцев за год при заключении договора с владельцем (собственником) земельного участка.</w:t>
      </w:r>
    </w:p>
    <w:bookmarkEnd w:id="9"/>
    <w:bookmarkStart w:name="z15" w:id="10"/>
    <w:p>
      <w:pPr>
        <w:spacing w:after="0"/>
        <w:ind w:left="0"/>
        <w:jc w:val="both"/>
      </w:pPr>
      <w:r>
        <w:rPr>
          <w:rFonts w:ascii="Times New Roman"/>
          <w:b w:val="false"/>
          <w:i w:val="false"/>
          <w:color w:val="000000"/>
          <w:sz w:val="28"/>
        </w:rPr>
        <w:t>
      Охранные зоны могут устанавливаться без изъятия земельных участков у собственников земельных участков и землепользователей.";</w:t>
      </w:r>
    </w:p>
    <w:bookmarkEnd w:id="10"/>
    <w:bookmarkStart w:name="z16" w:id="11"/>
    <w:p>
      <w:pPr>
        <w:spacing w:after="0"/>
        <w:ind w:left="0"/>
        <w:jc w:val="both"/>
      </w:pPr>
      <w:r>
        <w:rPr>
          <w:rFonts w:ascii="Times New Roman"/>
          <w:b w:val="false"/>
          <w:i w:val="false"/>
          <w:color w:val="000000"/>
          <w:sz w:val="28"/>
        </w:rPr>
        <w:t>
      3) подпункт 4) пункта 2 статьи 121 изложить в следующей редакции:</w:t>
      </w:r>
    </w:p>
    <w:bookmarkEnd w:id="11"/>
    <w:bookmarkStart w:name="z17" w:id="12"/>
    <w:p>
      <w:pPr>
        <w:spacing w:after="0"/>
        <w:ind w:left="0"/>
        <w:jc w:val="both"/>
      </w:pPr>
      <w:r>
        <w:rPr>
          <w:rFonts w:ascii="Times New Roman"/>
          <w:b w:val="false"/>
          <w:i w:val="false"/>
          <w:color w:val="000000"/>
          <w:sz w:val="28"/>
        </w:rPr>
        <w:t>
      "4) приаэродромная территория;".</w:t>
      </w:r>
    </w:p>
    <w:bookmarkEnd w:id="12"/>
    <w:bookmarkStart w:name="z18"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13"/>
    <w:bookmarkStart w:name="z19" w:id="14"/>
    <w:p>
      <w:pPr>
        <w:spacing w:after="0"/>
        <w:ind w:left="0"/>
        <w:jc w:val="both"/>
      </w:pPr>
      <w:r>
        <w:rPr>
          <w:rFonts w:ascii="Times New Roman"/>
          <w:b w:val="false"/>
          <w:i w:val="false"/>
          <w:color w:val="000000"/>
          <w:sz w:val="28"/>
        </w:rPr>
        <w:t xml:space="preserve">
      статью 141 изложить в следующей редакции: </w:t>
      </w:r>
    </w:p>
    <w:bookmarkEnd w:id="14"/>
    <w:bookmarkStart w:name="z20" w:id="15"/>
    <w:p>
      <w:pPr>
        <w:spacing w:after="0"/>
        <w:ind w:left="0"/>
        <w:jc w:val="both"/>
      </w:pPr>
      <w:r>
        <w:rPr>
          <w:rFonts w:ascii="Times New Roman"/>
          <w:b w:val="false"/>
          <w:i w:val="false"/>
          <w:color w:val="000000"/>
          <w:sz w:val="28"/>
        </w:rPr>
        <w:t>
      "Статья 141. Регулирование труда работников гражданской и экспериментальной авиации, авиационных инспекторов уполномоченной организации в сфере гражданской авиации</w:t>
      </w:r>
    </w:p>
    <w:bookmarkEnd w:id="15"/>
    <w:bookmarkStart w:name="z21" w:id="16"/>
    <w:p>
      <w:pPr>
        <w:spacing w:after="0"/>
        <w:ind w:left="0"/>
        <w:jc w:val="both"/>
      </w:pPr>
      <w:r>
        <w:rPr>
          <w:rFonts w:ascii="Times New Roman"/>
          <w:b w:val="false"/>
          <w:i w:val="false"/>
          <w:color w:val="000000"/>
          <w:sz w:val="28"/>
        </w:rPr>
        <w:t>
      Труд работников гражданской и экспериментальной авиации, авиационных испекторов уполномоченной организации в сфере граждансокй авиации регулируется настоящим Кодексом с особенностями, предусмотренными Законом Республики Казахстан "Об использовании воздушного пространства Республики Казахстан и деятельности авиации", устанавливающим ограничения, особые нормы продолжительности режима рабочего времени и времени отдыха, привлечения к дисциплинарной и материальной ответственности. Особые нормы продолжительности режима рабочего времени и времени отдыха работников гражданской и экспериментальной авиации из числа авиационного персонала, непосредственно связанного с безопасностью полетов могут устанавливаться также иными нормативными правовыми актами Республики Казахстан с учетом международных стандартов и нормативов в области гражданской авиации.".</w:t>
      </w:r>
    </w:p>
    <w:bookmarkEnd w:id="16"/>
    <w:bookmarkStart w:name="z22"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w:t>
      </w:r>
    </w:p>
    <w:bookmarkEnd w:id="17"/>
    <w:bookmarkStart w:name="z23" w:id="18"/>
    <w:p>
      <w:pPr>
        <w:spacing w:after="0"/>
        <w:ind w:left="0"/>
        <w:jc w:val="both"/>
      </w:pPr>
      <w:r>
        <w:rPr>
          <w:rFonts w:ascii="Times New Roman"/>
          <w:b w:val="false"/>
          <w:i w:val="false"/>
          <w:color w:val="000000"/>
          <w:sz w:val="28"/>
        </w:rPr>
        <w:t>
      1) абзац десятый статьи 18 изложить в следующей редакции:</w:t>
      </w:r>
    </w:p>
    <w:bookmarkEnd w:id="18"/>
    <w:bookmarkStart w:name="z24" w:id="19"/>
    <w:p>
      <w:pPr>
        <w:spacing w:after="0"/>
        <w:ind w:left="0"/>
        <w:jc w:val="both"/>
      </w:pPr>
      <w:r>
        <w:rPr>
          <w:rFonts w:ascii="Times New Roman"/>
          <w:b w:val="false"/>
          <w:i w:val="false"/>
          <w:color w:val="000000"/>
          <w:sz w:val="28"/>
        </w:rPr>
        <w:t>
      "Перевозчик обязан при задержке рейсов на десять и более часов предоставлять за свой счет пассажирам места в гостинице и питание, в том числе с учетом нуждаемости инвалидов, если иное не предусмотрено законами Республики Казахстан.";</w:t>
      </w:r>
    </w:p>
    <w:bookmarkEnd w:id="19"/>
    <w:bookmarkStart w:name="z25" w:id="20"/>
    <w:p>
      <w:pPr>
        <w:spacing w:after="0"/>
        <w:ind w:left="0"/>
        <w:jc w:val="both"/>
      </w:pPr>
      <w:r>
        <w:rPr>
          <w:rFonts w:ascii="Times New Roman"/>
          <w:b w:val="false"/>
          <w:i w:val="false"/>
          <w:color w:val="000000"/>
          <w:sz w:val="28"/>
        </w:rPr>
        <w:t>
      2) абзац третий подпункта 30) статьи 25 изложить в следующий редакций:</w:t>
      </w:r>
    </w:p>
    <w:bookmarkEnd w:id="20"/>
    <w:bookmarkStart w:name="z26" w:id="21"/>
    <w:p>
      <w:pPr>
        <w:spacing w:after="0"/>
        <w:ind w:left="0"/>
        <w:jc w:val="both"/>
      </w:pPr>
      <w:r>
        <w:rPr>
          <w:rFonts w:ascii="Times New Roman"/>
          <w:b w:val="false"/>
          <w:i w:val="false"/>
          <w:color w:val="000000"/>
          <w:sz w:val="28"/>
        </w:rPr>
        <w:t>
      "Порядок содержания, технического обслуживания и ремонта городского рельсового транспорта и правила безопасности на городском рельсовом транспорте утверждаются уполномоченным государственным органом.";</w:t>
      </w:r>
    </w:p>
    <w:bookmarkEnd w:id="21"/>
    <w:bookmarkStart w:name="z27" w:id="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22"/>
    <w:bookmarkStart w:name="z28" w:id="23"/>
    <w:p>
      <w:pPr>
        <w:spacing w:after="0"/>
        <w:ind w:left="0"/>
        <w:jc w:val="both"/>
      </w:pPr>
      <w:r>
        <w:rPr>
          <w:rFonts w:ascii="Times New Roman"/>
          <w:b w:val="false"/>
          <w:i w:val="false"/>
          <w:color w:val="000000"/>
          <w:sz w:val="28"/>
        </w:rPr>
        <w:t>
      пункт 15 статьи 68 дополнить частью второй следующего содержания:</w:t>
      </w:r>
    </w:p>
    <w:bookmarkEnd w:id="23"/>
    <w:bookmarkStart w:name="z29" w:id="24"/>
    <w:p>
      <w:pPr>
        <w:spacing w:after="0"/>
        <w:ind w:left="0"/>
        <w:jc w:val="both"/>
      </w:pPr>
      <w:r>
        <w:rPr>
          <w:rFonts w:ascii="Times New Roman"/>
          <w:b w:val="false"/>
          <w:i w:val="false"/>
          <w:color w:val="000000"/>
          <w:sz w:val="28"/>
        </w:rPr>
        <w:t>
      "Для обеспечения безопасности полетов воздушных судов и исключения вредного воздействия на жизнь и здоровье людей строительство на приаэродромной территории осуществляется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24"/>
    <w:bookmarkStart w:name="z30" w:id="2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25"/>
    <w:bookmarkStart w:name="z31" w:id="26"/>
    <w:p>
      <w:pPr>
        <w:spacing w:after="0"/>
        <w:ind w:left="0"/>
        <w:jc w:val="both"/>
      </w:pPr>
      <w:r>
        <w:rPr>
          <w:rFonts w:ascii="Times New Roman"/>
          <w:b w:val="false"/>
          <w:i w:val="false"/>
          <w:color w:val="000000"/>
          <w:sz w:val="28"/>
        </w:rPr>
        <w:t>
      1) статью 1 дополнить подпунктом 1-2) следующего содержания:</w:t>
      </w:r>
    </w:p>
    <w:bookmarkEnd w:id="26"/>
    <w:bookmarkStart w:name="z32" w:id="27"/>
    <w:p>
      <w:pPr>
        <w:spacing w:after="0"/>
        <w:ind w:left="0"/>
        <w:jc w:val="both"/>
      </w:pPr>
      <w:r>
        <w:rPr>
          <w:rFonts w:ascii="Times New Roman"/>
          <w:b w:val="false"/>
          <w:i w:val="false"/>
          <w:color w:val="000000"/>
          <w:sz w:val="28"/>
        </w:rPr>
        <w:t>
      "1-2) автоматизированная станция измерения – компонент интеллектуальной транспортной системы, состоящий из комплекса специальных сертифицированных контрольно-измерительных технических средств, приборов и оборудований, прошедших метрологическую поверку, осуществляющих фото-,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автотранспортных средств;";</w:t>
      </w:r>
    </w:p>
    <w:bookmarkEnd w:id="27"/>
    <w:bookmarkStart w:name="z33" w:id="28"/>
    <w:p>
      <w:pPr>
        <w:spacing w:after="0"/>
        <w:ind w:left="0"/>
        <w:jc w:val="both"/>
      </w:pPr>
      <w:r>
        <w:rPr>
          <w:rFonts w:ascii="Times New Roman"/>
          <w:b w:val="false"/>
          <w:i w:val="false"/>
          <w:color w:val="000000"/>
          <w:sz w:val="28"/>
        </w:rPr>
        <w:t>
      2) подпункт 1) пункта 1 статьи 5-2) изложить в следующей редакции:</w:t>
      </w:r>
    </w:p>
    <w:bookmarkEnd w:id="28"/>
    <w:bookmarkStart w:name="z34" w:id="29"/>
    <w:p>
      <w:pPr>
        <w:spacing w:after="0"/>
        <w:ind w:left="0"/>
        <w:jc w:val="both"/>
      </w:pPr>
      <w:r>
        <w:rPr>
          <w:rFonts w:ascii="Times New Roman"/>
          <w:b w:val="false"/>
          <w:i w:val="false"/>
          <w:color w:val="000000"/>
          <w:sz w:val="28"/>
        </w:rPr>
        <w:t>
      "1) специальные транспортные средства при исполнении служебных обязанностей:</w:t>
      </w:r>
    </w:p>
    <w:bookmarkEnd w:id="29"/>
    <w:bookmarkStart w:name="z35" w:id="30"/>
    <w:p>
      <w:pPr>
        <w:spacing w:after="0"/>
        <w:ind w:left="0"/>
        <w:jc w:val="both"/>
      </w:pPr>
      <w:r>
        <w:rPr>
          <w:rFonts w:ascii="Times New Roman"/>
          <w:b w:val="false"/>
          <w:i w:val="false"/>
          <w:color w:val="000000"/>
          <w:sz w:val="28"/>
        </w:rPr>
        <w:t>
      организации скорой медицинской помощи;</w:t>
      </w:r>
    </w:p>
    <w:bookmarkEnd w:id="30"/>
    <w:bookmarkStart w:name="z36" w:id="31"/>
    <w:p>
      <w:pPr>
        <w:spacing w:after="0"/>
        <w:ind w:left="0"/>
        <w:jc w:val="both"/>
      </w:pPr>
      <w:r>
        <w:rPr>
          <w:rFonts w:ascii="Times New Roman"/>
          <w:b w:val="false"/>
          <w:i w:val="false"/>
          <w:color w:val="000000"/>
          <w:sz w:val="28"/>
        </w:rPr>
        <w:t>
      противопожарной службы;</w:t>
      </w:r>
    </w:p>
    <w:bookmarkEnd w:id="31"/>
    <w:bookmarkStart w:name="z37" w:id="32"/>
    <w:p>
      <w:pPr>
        <w:spacing w:after="0"/>
        <w:ind w:left="0"/>
        <w:jc w:val="both"/>
      </w:pPr>
      <w:r>
        <w:rPr>
          <w:rFonts w:ascii="Times New Roman"/>
          <w:b w:val="false"/>
          <w:i w:val="false"/>
          <w:color w:val="000000"/>
          <w:sz w:val="28"/>
        </w:rPr>
        <w:t>
      аварийно-спасательных служб;</w:t>
      </w:r>
    </w:p>
    <w:bookmarkEnd w:id="32"/>
    <w:bookmarkStart w:name="z38" w:id="33"/>
    <w:p>
      <w:pPr>
        <w:spacing w:after="0"/>
        <w:ind w:left="0"/>
        <w:jc w:val="both"/>
      </w:pPr>
      <w:r>
        <w:rPr>
          <w:rFonts w:ascii="Times New Roman"/>
          <w:b w:val="false"/>
          <w:i w:val="false"/>
          <w:color w:val="000000"/>
          <w:sz w:val="28"/>
        </w:rPr>
        <w:t>
      патрульной полиции;</w:t>
      </w:r>
    </w:p>
    <w:bookmarkEnd w:id="33"/>
    <w:bookmarkStart w:name="z39" w:id="34"/>
    <w:p>
      <w:pPr>
        <w:spacing w:after="0"/>
        <w:ind w:left="0"/>
        <w:jc w:val="both"/>
      </w:pPr>
      <w:r>
        <w:rPr>
          <w:rFonts w:ascii="Times New Roman"/>
          <w:b w:val="false"/>
          <w:i w:val="false"/>
          <w:color w:val="000000"/>
          <w:sz w:val="28"/>
        </w:rPr>
        <w:t>
      военной техники;</w:t>
      </w:r>
    </w:p>
    <w:bookmarkEnd w:id="34"/>
    <w:bookmarkStart w:name="z40" w:id="35"/>
    <w:p>
      <w:pPr>
        <w:spacing w:after="0"/>
        <w:ind w:left="0"/>
        <w:jc w:val="both"/>
      </w:pPr>
      <w:r>
        <w:rPr>
          <w:rFonts w:ascii="Times New Roman"/>
          <w:b w:val="false"/>
          <w:i w:val="false"/>
          <w:color w:val="000000"/>
          <w:sz w:val="28"/>
        </w:rPr>
        <w:t>
      органов транспортного контроля;";</w:t>
      </w:r>
    </w:p>
    <w:bookmarkEnd w:id="35"/>
    <w:bookmarkStart w:name="z41" w:id="36"/>
    <w:p>
      <w:pPr>
        <w:spacing w:after="0"/>
        <w:ind w:left="0"/>
        <w:jc w:val="both"/>
      </w:pPr>
      <w:r>
        <w:rPr>
          <w:rFonts w:ascii="Times New Roman"/>
          <w:b w:val="false"/>
          <w:i w:val="false"/>
          <w:color w:val="000000"/>
          <w:sz w:val="28"/>
        </w:rPr>
        <w:t>
      3) пункт 2 статьи 9 изложить в следующей редакции:</w:t>
      </w:r>
    </w:p>
    <w:bookmarkEnd w:id="36"/>
    <w:bookmarkStart w:name="z42" w:id="37"/>
    <w:p>
      <w:pPr>
        <w:spacing w:after="0"/>
        <w:ind w:left="0"/>
        <w:jc w:val="both"/>
      </w:pPr>
      <w:r>
        <w:rPr>
          <w:rFonts w:ascii="Times New Roman"/>
          <w:b w:val="false"/>
          <w:i w:val="false"/>
          <w:color w:val="000000"/>
          <w:sz w:val="28"/>
        </w:rPr>
        <w:t>
      "2.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дорожной полиции, санитарно-эпидемиологического контроля, таможенного, пограничного, транспортного контроля, ветеринарных и фитосанитарных контрольных постов, автоматизированных станций измерения.";</w:t>
      </w:r>
    </w:p>
    <w:bookmarkEnd w:id="37"/>
    <w:bookmarkStart w:name="z43" w:id="38"/>
    <w:p>
      <w:pPr>
        <w:spacing w:after="0"/>
        <w:ind w:left="0"/>
        <w:jc w:val="both"/>
      </w:pPr>
      <w:r>
        <w:rPr>
          <w:rFonts w:ascii="Times New Roman"/>
          <w:b w:val="false"/>
          <w:i w:val="false"/>
          <w:color w:val="000000"/>
          <w:sz w:val="28"/>
        </w:rPr>
        <w:t>
      4) пункт 1-1 статьи 13 дополнить подпунктами 6-12) и 6-13) следующего содержания:</w:t>
      </w:r>
    </w:p>
    <w:bookmarkEnd w:id="38"/>
    <w:bookmarkStart w:name="z44" w:id="39"/>
    <w:p>
      <w:pPr>
        <w:spacing w:after="0"/>
        <w:ind w:left="0"/>
        <w:jc w:val="both"/>
      </w:pPr>
      <w:r>
        <w:rPr>
          <w:rFonts w:ascii="Times New Roman"/>
          <w:b w:val="false"/>
          <w:i w:val="false"/>
          <w:color w:val="000000"/>
          <w:sz w:val="28"/>
        </w:rPr>
        <w:t>
      "6-12) установка автоматизированных станций измерения на автомобильных дорогах общего пользования областного и районного значения, улицах населенных пунктов по согласованию с дорожным органом;</w:t>
      </w:r>
    </w:p>
    <w:bookmarkEnd w:id="39"/>
    <w:bookmarkStart w:name="z45" w:id="40"/>
    <w:p>
      <w:pPr>
        <w:spacing w:after="0"/>
        <w:ind w:left="0"/>
        <w:jc w:val="both"/>
      </w:pPr>
      <w:r>
        <w:rPr>
          <w:rFonts w:ascii="Times New Roman"/>
          <w:b w:val="false"/>
          <w:i w:val="false"/>
          <w:color w:val="000000"/>
          <w:sz w:val="28"/>
        </w:rPr>
        <w:t>
      6-13) обеспечение функционирования автоматизированных станций измерения на автомобильных дорогах общего пользования областного и районного значения, улицах населенных пунктов в порядке, установленном правилами организации работы автоматизированных станций измерения;";</w:t>
      </w:r>
    </w:p>
    <w:bookmarkEnd w:id="40"/>
    <w:bookmarkStart w:name="z46" w:id="41"/>
    <w:p>
      <w:pPr>
        <w:spacing w:after="0"/>
        <w:ind w:left="0"/>
        <w:jc w:val="both"/>
      </w:pPr>
      <w:r>
        <w:rPr>
          <w:rFonts w:ascii="Times New Roman"/>
          <w:b w:val="false"/>
          <w:i w:val="false"/>
          <w:color w:val="000000"/>
          <w:sz w:val="28"/>
        </w:rPr>
        <w:t>
      5) в статье 30:</w:t>
      </w:r>
    </w:p>
    <w:bookmarkEnd w:id="41"/>
    <w:bookmarkStart w:name="z47" w:id="42"/>
    <w:p>
      <w:pPr>
        <w:spacing w:after="0"/>
        <w:ind w:left="0"/>
        <w:jc w:val="both"/>
      </w:pPr>
      <w:r>
        <w:rPr>
          <w:rFonts w:ascii="Times New Roman"/>
          <w:b w:val="false"/>
          <w:i w:val="false"/>
          <w:color w:val="000000"/>
          <w:sz w:val="28"/>
        </w:rPr>
        <w:t>
      дополнить подпунктами 7-1) и 7-2) следующего содержания:</w:t>
      </w:r>
    </w:p>
    <w:bookmarkEnd w:id="42"/>
    <w:bookmarkStart w:name="z48" w:id="43"/>
    <w:p>
      <w:pPr>
        <w:spacing w:after="0"/>
        <w:ind w:left="0"/>
        <w:jc w:val="both"/>
      </w:pPr>
      <w:r>
        <w:rPr>
          <w:rFonts w:ascii="Times New Roman"/>
          <w:b w:val="false"/>
          <w:i w:val="false"/>
          <w:color w:val="000000"/>
          <w:sz w:val="28"/>
        </w:rPr>
        <w:t>
      "7-1) установка автоматизированных станций измерения на автомобильных дорогах общего пользования международного и республиканского значения по согласованию с дорожным органом;</w:t>
      </w:r>
    </w:p>
    <w:bookmarkEnd w:id="43"/>
    <w:bookmarkStart w:name="z49" w:id="44"/>
    <w:p>
      <w:pPr>
        <w:spacing w:after="0"/>
        <w:ind w:left="0"/>
        <w:jc w:val="both"/>
      </w:pPr>
      <w:r>
        <w:rPr>
          <w:rFonts w:ascii="Times New Roman"/>
          <w:b w:val="false"/>
          <w:i w:val="false"/>
          <w:color w:val="000000"/>
          <w:sz w:val="28"/>
        </w:rPr>
        <w:t>
      7-2) обеспечение функционирования автоматизированных станций измерения на автомобильных дорогах общего пользования международного и республиканского значения в порядке, установленном правилами организации работы автоматизированных станций измерения;";</w:t>
      </w:r>
    </w:p>
    <w:bookmarkEnd w:id="44"/>
    <w:bookmarkStart w:name="z50" w:id="45"/>
    <w:p>
      <w:pPr>
        <w:spacing w:after="0"/>
        <w:ind w:left="0"/>
        <w:jc w:val="both"/>
      </w:pPr>
      <w:r>
        <w:rPr>
          <w:rFonts w:ascii="Times New Roman"/>
          <w:b w:val="false"/>
          <w:i w:val="false"/>
          <w:color w:val="000000"/>
          <w:sz w:val="28"/>
        </w:rPr>
        <w:t>
      подпункт 9-3) изложить в следующей редакции:</w:t>
      </w:r>
    </w:p>
    <w:bookmarkEnd w:id="45"/>
    <w:bookmarkStart w:name="z51" w:id="46"/>
    <w:p>
      <w:pPr>
        <w:spacing w:after="0"/>
        <w:ind w:left="0"/>
        <w:jc w:val="both"/>
      </w:pPr>
      <w:r>
        <w:rPr>
          <w:rFonts w:ascii="Times New Roman"/>
          <w:b w:val="false"/>
          <w:i w:val="false"/>
          <w:color w:val="000000"/>
          <w:sz w:val="28"/>
        </w:rPr>
        <w:t>
      "9-3) содействие в организации развития объектов придорожного сервиса на автомобильных дорогах общего пользования республиканского и международного значения;".</w:t>
      </w:r>
    </w:p>
    <w:bookmarkEnd w:id="46"/>
    <w:bookmarkStart w:name="z52" w:id="4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w:t>
      </w:r>
    </w:p>
    <w:bookmarkEnd w:id="47"/>
    <w:bookmarkStart w:name="z53" w:id="48"/>
    <w:p>
      <w:pPr>
        <w:spacing w:after="0"/>
        <w:ind w:left="0"/>
        <w:jc w:val="both"/>
      </w:pPr>
      <w:r>
        <w:rPr>
          <w:rFonts w:ascii="Times New Roman"/>
          <w:b w:val="false"/>
          <w:i w:val="false"/>
          <w:color w:val="000000"/>
          <w:sz w:val="28"/>
        </w:rPr>
        <w:t>
      1) подпункт 43-4) статьи 1 изложить в следующей редакции:</w:t>
      </w:r>
    </w:p>
    <w:bookmarkEnd w:id="48"/>
    <w:bookmarkStart w:name="z54" w:id="49"/>
    <w:p>
      <w:pPr>
        <w:spacing w:after="0"/>
        <w:ind w:left="0"/>
        <w:jc w:val="both"/>
      </w:pPr>
      <w:r>
        <w:rPr>
          <w:rFonts w:ascii="Times New Roman"/>
          <w:b w:val="false"/>
          <w:i w:val="false"/>
          <w:color w:val="000000"/>
          <w:sz w:val="28"/>
        </w:rPr>
        <w:t>
      "43-4) событие – случаи столкновения, схода подвижного состава, а также проезда подвижного состава запрещающего сигнала светофора либо ухода на маршрут приема-отправления поезда на железнодорожных путях или железнодорожных путях по договорам государственно-частного партнерства, в том числе по договорам концессии, но не имеющие последствия аварии и крушения;";</w:t>
      </w:r>
    </w:p>
    <w:bookmarkEnd w:id="49"/>
    <w:bookmarkStart w:name="z55" w:id="50"/>
    <w:p>
      <w:pPr>
        <w:spacing w:after="0"/>
        <w:ind w:left="0"/>
        <w:jc w:val="both"/>
      </w:pPr>
      <w:r>
        <w:rPr>
          <w:rFonts w:ascii="Times New Roman"/>
          <w:b w:val="false"/>
          <w:i w:val="false"/>
          <w:color w:val="000000"/>
          <w:sz w:val="28"/>
        </w:rPr>
        <w:t>
      2) в пункте 2 статьи 14:</w:t>
      </w:r>
    </w:p>
    <w:bookmarkEnd w:id="50"/>
    <w:bookmarkStart w:name="z56" w:id="51"/>
    <w:p>
      <w:pPr>
        <w:spacing w:after="0"/>
        <w:ind w:left="0"/>
        <w:jc w:val="both"/>
      </w:pPr>
      <w:r>
        <w:rPr>
          <w:rFonts w:ascii="Times New Roman"/>
          <w:b w:val="false"/>
          <w:i w:val="false"/>
          <w:color w:val="000000"/>
          <w:sz w:val="28"/>
        </w:rPr>
        <w:t>
      подпункт 31) изложить в следующей редакции:</w:t>
      </w:r>
    </w:p>
    <w:bookmarkEnd w:id="51"/>
    <w:bookmarkStart w:name="z57" w:id="52"/>
    <w:p>
      <w:pPr>
        <w:spacing w:after="0"/>
        <w:ind w:left="0"/>
        <w:jc w:val="both"/>
      </w:pPr>
      <w:r>
        <w:rPr>
          <w:rFonts w:ascii="Times New Roman"/>
          <w:b w:val="false"/>
          <w:i w:val="false"/>
          <w:color w:val="000000"/>
          <w:sz w:val="28"/>
        </w:rPr>
        <w:t>
      "31) расследование крушений, аварий на железнодорожном транспорте на территории Республики Казахстан;";</w:t>
      </w:r>
    </w:p>
    <w:bookmarkEnd w:id="52"/>
    <w:bookmarkStart w:name="z58" w:id="53"/>
    <w:p>
      <w:pPr>
        <w:spacing w:after="0"/>
        <w:ind w:left="0"/>
        <w:jc w:val="both"/>
      </w:pPr>
      <w:r>
        <w:rPr>
          <w:rFonts w:ascii="Times New Roman"/>
          <w:b w:val="false"/>
          <w:i w:val="false"/>
          <w:color w:val="000000"/>
          <w:sz w:val="28"/>
        </w:rPr>
        <w:t>
      дополнить подпунктом 31-1) следующего содержания:</w:t>
      </w:r>
    </w:p>
    <w:bookmarkEnd w:id="53"/>
    <w:bookmarkStart w:name="z59" w:id="54"/>
    <w:p>
      <w:pPr>
        <w:spacing w:after="0"/>
        <w:ind w:left="0"/>
        <w:jc w:val="both"/>
      </w:pPr>
      <w:r>
        <w:rPr>
          <w:rFonts w:ascii="Times New Roman"/>
          <w:b w:val="false"/>
          <w:i w:val="false"/>
          <w:color w:val="000000"/>
          <w:sz w:val="28"/>
        </w:rPr>
        <w:t>
      "31-1) расследование событий на железнодорожном транспорте, повлекших сход вагонов в пассажирском поезде на территории Республики Казахстан;";</w:t>
      </w:r>
    </w:p>
    <w:bookmarkEnd w:id="54"/>
    <w:bookmarkStart w:name="z60" w:id="55"/>
    <w:p>
      <w:pPr>
        <w:spacing w:after="0"/>
        <w:ind w:left="0"/>
        <w:jc w:val="both"/>
      </w:pPr>
      <w:r>
        <w:rPr>
          <w:rFonts w:ascii="Times New Roman"/>
          <w:b w:val="false"/>
          <w:i w:val="false"/>
          <w:color w:val="000000"/>
          <w:sz w:val="28"/>
        </w:rPr>
        <w:t>
      3) в статье 66-1:</w:t>
      </w:r>
    </w:p>
    <w:bookmarkEnd w:id="55"/>
    <w:bookmarkStart w:name="z61" w:id="56"/>
    <w:p>
      <w:pPr>
        <w:spacing w:after="0"/>
        <w:ind w:left="0"/>
        <w:jc w:val="both"/>
      </w:pPr>
      <w:r>
        <w:rPr>
          <w:rFonts w:ascii="Times New Roman"/>
          <w:b w:val="false"/>
          <w:i w:val="false"/>
          <w:color w:val="000000"/>
          <w:sz w:val="28"/>
        </w:rPr>
        <w:t>
      заголовок изложить в следующей редакции:</w:t>
      </w:r>
    </w:p>
    <w:bookmarkEnd w:id="56"/>
    <w:bookmarkStart w:name="z62" w:id="57"/>
    <w:p>
      <w:pPr>
        <w:spacing w:after="0"/>
        <w:ind w:left="0"/>
        <w:jc w:val="both"/>
      </w:pPr>
      <w:r>
        <w:rPr>
          <w:rFonts w:ascii="Times New Roman"/>
          <w:b w:val="false"/>
          <w:i w:val="false"/>
          <w:color w:val="000000"/>
          <w:sz w:val="28"/>
        </w:rPr>
        <w:t>
      "Статья 66-1. Порядок проведения контроля за соблюдением Правил перевозок пассажиров, багажа и грузобагажа в пассажирских поездах";</w:t>
      </w:r>
    </w:p>
    <w:bookmarkEnd w:id="57"/>
    <w:bookmarkStart w:name="z63" w:id="58"/>
    <w:p>
      <w:pPr>
        <w:spacing w:after="0"/>
        <w:ind w:left="0"/>
        <w:jc w:val="both"/>
      </w:pPr>
      <w:r>
        <w:rPr>
          <w:rFonts w:ascii="Times New Roman"/>
          <w:b w:val="false"/>
          <w:i w:val="false"/>
          <w:color w:val="000000"/>
          <w:sz w:val="28"/>
        </w:rPr>
        <w:t>
      пункт 1 изложить в следующей редакции:</w:t>
      </w:r>
    </w:p>
    <w:bookmarkEnd w:id="58"/>
    <w:bookmarkStart w:name="z64" w:id="59"/>
    <w:p>
      <w:pPr>
        <w:spacing w:after="0"/>
        <w:ind w:left="0"/>
        <w:jc w:val="both"/>
      </w:pPr>
      <w:r>
        <w:rPr>
          <w:rFonts w:ascii="Times New Roman"/>
          <w:b w:val="false"/>
          <w:i w:val="false"/>
          <w:color w:val="000000"/>
          <w:sz w:val="28"/>
        </w:rPr>
        <w:t>
      "1. Контроль за соблюдением Правил перевозок пассажиров, багажа и грузобагажа в пассажирских поездах, следующих по территории Республики Казахстан проводится уполномоченным органом.";</w:t>
      </w:r>
    </w:p>
    <w:bookmarkEnd w:id="59"/>
    <w:bookmarkStart w:name="z65" w:id="60"/>
    <w:p>
      <w:pPr>
        <w:spacing w:after="0"/>
        <w:ind w:left="0"/>
        <w:jc w:val="both"/>
      </w:pPr>
      <w:r>
        <w:rPr>
          <w:rFonts w:ascii="Times New Roman"/>
          <w:b w:val="false"/>
          <w:i w:val="false"/>
          <w:color w:val="000000"/>
          <w:sz w:val="28"/>
        </w:rPr>
        <w:t>
      пункт 12 изложить в следующей редакции:</w:t>
      </w:r>
    </w:p>
    <w:bookmarkEnd w:id="60"/>
    <w:bookmarkStart w:name="z66" w:id="61"/>
    <w:p>
      <w:pPr>
        <w:spacing w:after="0"/>
        <w:ind w:left="0"/>
        <w:jc w:val="both"/>
      </w:pPr>
      <w:r>
        <w:rPr>
          <w:rFonts w:ascii="Times New Roman"/>
          <w:b w:val="false"/>
          <w:i w:val="false"/>
          <w:color w:val="000000"/>
          <w:sz w:val="28"/>
        </w:rPr>
        <w:t>
      "12. Должностное (должностные) лицо (лица) при проведении контроля за соблюдением Правил перевозок пассажиров, багажа и грузобагажа в пассажирских поездах имеет (имеют) право:";</w:t>
      </w:r>
    </w:p>
    <w:bookmarkEnd w:id="61"/>
    <w:bookmarkStart w:name="z67" w:id="62"/>
    <w:p>
      <w:pPr>
        <w:spacing w:after="0"/>
        <w:ind w:left="0"/>
        <w:jc w:val="both"/>
      </w:pPr>
      <w:r>
        <w:rPr>
          <w:rFonts w:ascii="Times New Roman"/>
          <w:b w:val="false"/>
          <w:i w:val="false"/>
          <w:color w:val="000000"/>
          <w:sz w:val="28"/>
        </w:rPr>
        <w:t>
      4) подпункт 10 статьи 88-4 изложить в следующей редакции:</w:t>
      </w:r>
    </w:p>
    <w:bookmarkEnd w:id="62"/>
    <w:bookmarkStart w:name="z68" w:id="63"/>
    <w:p>
      <w:pPr>
        <w:spacing w:after="0"/>
        <w:ind w:left="0"/>
        <w:jc w:val="both"/>
      </w:pPr>
      <w:r>
        <w:rPr>
          <w:rFonts w:ascii="Times New Roman"/>
          <w:b w:val="false"/>
          <w:i w:val="false"/>
          <w:color w:val="000000"/>
          <w:sz w:val="28"/>
        </w:rPr>
        <w:t>
      "10) приостанавливать, прекращать и возобновлять эксплуатацию объектов магистральной железнодорожной сети, железнодорожных путей и подвижного состава, а также при перевозке пассажиров, грузов и опасных грузов, состояние которых не отвечает установленным требованиям безопасности движения и охраны окружающей среды.";</w:t>
      </w:r>
    </w:p>
    <w:bookmarkEnd w:id="63"/>
    <w:bookmarkStart w:name="z69" w:id="64"/>
    <w:p>
      <w:pPr>
        <w:spacing w:after="0"/>
        <w:ind w:left="0"/>
        <w:jc w:val="both"/>
      </w:pPr>
      <w:r>
        <w:rPr>
          <w:rFonts w:ascii="Times New Roman"/>
          <w:b w:val="false"/>
          <w:i w:val="false"/>
          <w:color w:val="000000"/>
          <w:sz w:val="28"/>
        </w:rPr>
        <w:t>
      5) в статье 88-7:</w:t>
      </w:r>
    </w:p>
    <w:bookmarkEnd w:id="64"/>
    <w:bookmarkStart w:name="z70" w:id="65"/>
    <w:p>
      <w:pPr>
        <w:spacing w:after="0"/>
        <w:ind w:left="0"/>
        <w:jc w:val="both"/>
      </w:pPr>
      <w:r>
        <w:rPr>
          <w:rFonts w:ascii="Times New Roman"/>
          <w:b w:val="false"/>
          <w:i w:val="false"/>
          <w:color w:val="000000"/>
          <w:sz w:val="28"/>
        </w:rPr>
        <w:t>
      пункты 3, 4 и 5 изложить в следующей редакции:</w:t>
      </w:r>
    </w:p>
    <w:bookmarkEnd w:id="65"/>
    <w:bookmarkStart w:name="z71" w:id="66"/>
    <w:p>
      <w:pPr>
        <w:spacing w:after="0"/>
        <w:ind w:left="0"/>
        <w:jc w:val="both"/>
      </w:pPr>
      <w:r>
        <w:rPr>
          <w:rFonts w:ascii="Times New Roman"/>
          <w:b w:val="false"/>
          <w:i w:val="false"/>
          <w:color w:val="000000"/>
          <w:sz w:val="28"/>
        </w:rPr>
        <w:t>
      "3. Расследование крушений и аварий, а также событий, повлекших сход вагонов в пассажирском поезде, осуществляется комиссией, создаваемой уполномоченным органом. В состав данной комиссии входят уполномоченный по расследованию, который является должностным лицом уполномоченного органа, его территориальные подразделения, участники перевозочного процесса и заинтересованные лица.</w:t>
      </w:r>
    </w:p>
    <w:bookmarkEnd w:id="66"/>
    <w:bookmarkStart w:name="z72" w:id="67"/>
    <w:p>
      <w:pPr>
        <w:spacing w:after="0"/>
        <w:ind w:left="0"/>
        <w:jc w:val="both"/>
      </w:pPr>
      <w:r>
        <w:rPr>
          <w:rFonts w:ascii="Times New Roman"/>
          <w:b w:val="false"/>
          <w:i w:val="false"/>
          <w:color w:val="000000"/>
          <w:sz w:val="28"/>
        </w:rPr>
        <w:t>
      События, за исключением повлекших сход вагонов в пассажирском поезде и инциденты расследуются участниками перевозочного процесса.</w:t>
      </w:r>
    </w:p>
    <w:bookmarkEnd w:id="67"/>
    <w:bookmarkStart w:name="z73" w:id="68"/>
    <w:p>
      <w:pPr>
        <w:spacing w:after="0"/>
        <w:ind w:left="0"/>
        <w:jc w:val="both"/>
      </w:pPr>
      <w:r>
        <w:rPr>
          <w:rFonts w:ascii="Times New Roman"/>
          <w:b w:val="false"/>
          <w:i w:val="false"/>
          <w:color w:val="000000"/>
          <w:sz w:val="28"/>
        </w:rPr>
        <w:t>
      4. Работа комиссии по расследованию крушений и аварий, а также событий, повлекших сход вагонов в пассажирском поезде, проводится под председательством уполномоченного по расследованию.</w:t>
      </w:r>
    </w:p>
    <w:bookmarkEnd w:id="68"/>
    <w:bookmarkStart w:name="z74" w:id="69"/>
    <w:p>
      <w:pPr>
        <w:spacing w:after="0"/>
        <w:ind w:left="0"/>
        <w:jc w:val="both"/>
      </w:pPr>
      <w:r>
        <w:rPr>
          <w:rFonts w:ascii="Times New Roman"/>
          <w:b w:val="false"/>
          <w:i w:val="false"/>
          <w:color w:val="000000"/>
          <w:sz w:val="28"/>
        </w:rPr>
        <w:t>
      5. Уполномоченный по расследованию организовывает и координирует работу комиссии по расследованию крушений и аварий, а также событий, повлекших сход подвижного состава с участием пассажирских перевозок, а также все аспекты, связанные с ними, на месте крушений, аварий и событий, повлекших сход вагонов в пассажирском поезде на территории Республики Казахстан.";</w:t>
      </w:r>
    </w:p>
    <w:bookmarkEnd w:id="69"/>
    <w:bookmarkStart w:name="z75" w:id="70"/>
    <w:p>
      <w:pPr>
        <w:spacing w:after="0"/>
        <w:ind w:left="0"/>
        <w:jc w:val="both"/>
      </w:pPr>
      <w:r>
        <w:rPr>
          <w:rFonts w:ascii="Times New Roman"/>
          <w:b w:val="false"/>
          <w:i w:val="false"/>
          <w:color w:val="000000"/>
          <w:sz w:val="28"/>
        </w:rPr>
        <w:t>
      пункты 7, 8 и 9 изложить в следующей редакции:</w:t>
      </w:r>
    </w:p>
    <w:bookmarkEnd w:id="70"/>
    <w:bookmarkStart w:name="z76" w:id="71"/>
    <w:p>
      <w:pPr>
        <w:spacing w:after="0"/>
        <w:ind w:left="0"/>
        <w:jc w:val="both"/>
      </w:pPr>
      <w:r>
        <w:rPr>
          <w:rFonts w:ascii="Times New Roman"/>
          <w:b w:val="false"/>
          <w:i w:val="false"/>
          <w:color w:val="000000"/>
          <w:sz w:val="28"/>
        </w:rPr>
        <w:t>
      "7. Физические и юридические лица, государственные органы обязаны предоставлять по запросам комиссии по расследованию крушений и аварий, а также событий, повлекших сход вагонов в пассажирском поезде, информацию и (или) документацию, имеющие отношение к проводимому расследованию.</w:t>
      </w:r>
    </w:p>
    <w:bookmarkEnd w:id="71"/>
    <w:bookmarkStart w:name="z77" w:id="72"/>
    <w:p>
      <w:pPr>
        <w:spacing w:after="0"/>
        <w:ind w:left="0"/>
        <w:jc w:val="both"/>
      </w:pPr>
      <w:r>
        <w:rPr>
          <w:rFonts w:ascii="Times New Roman"/>
          <w:b w:val="false"/>
          <w:i w:val="false"/>
          <w:color w:val="000000"/>
          <w:sz w:val="28"/>
        </w:rPr>
        <w:t>
      8. Комиссия по расследованию крушений и аварий, а также событий, повлекших сход вагонов в пассажирском поезде, проводит расследования крушений и аварий, а также событий, повлекших сход вагонов в пассажирском поезде, отдельно и независимо от других видов расследований, проводимых другими государственными органами.</w:t>
      </w:r>
    </w:p>
    <w:bookmarkEnd w:id="72"/>
    <w:bookmarkStart w:name="z78" w:id="73"/>
    <w:p>
      <w:pPr>
        <w:spacing w:after="0"/>
        <w:ind w:left="0"/>
        <w:jc w:val="both"/>
      </w:pPr>
      <w:r>
        <w:rPr>
          <w:rFonts w:ascii="Times New Roman"/>
          <w:b w:val="false"/>
          <w:i w:val="false"/>
          <w:color w:val="000000"/>
          <w:sz w:val="28"/>
        </w:rPr>
        <w:t>
      9. При проведении расследования не допускается вмешательство в деятельность комиссии по расследованию крушений и аварий, а также событий, повлекших сход вагонов в пассажирском поезде, физических и (или) юридических лиц, других государственных органов, кроме случаев, прямо предусмотренных законами Республики Казахстан.";</w:t>
      </w:r>
    </w:p>
    <w:bookmarkEnd w:id="73"/>
    <w:bookmarkStart w:name="z79" w:id="74"/>
    <w:p>
      <w:pPr>
        <w:spacing w:after="0"/>
        <w:ind w:left="0"/>
        <w:jc w:val="both"/>
      </w:pPr>
      <w:r>
        <w:rPr>
          <w:rFonts w:ascii="Times New Roman"/>
          <w:b w:val="false"/>
          <w:i w:val="false"/>
          <w:color w:val="000000"/>
          <w:sz w:val="28"/>
        </w:rPr>
        <w:t>
      6) в статье 88-8:</w:t>
      </w:r>
    </w:p>
    <w:bookmarkEnd w:id="74"/>
    <w:bookmarkStart w:name="z80" w:id="75"/>
    <w:p>
      <w:pPr>
        <w:spacing w:after="0"/>
        <w:ind w:left="0"/>
        <w:jc w:val="both"/>
      </w:pPr>
      <w:r>
        <w:rPr>
          <w:rFonts w:ascii="Times New Roman"/>
          <w:b w:val="false"/>
          <w:i w:val="false"/>
          <w:color w:val="000000"/>
          <w:sz w:val="28"/>
        </w:rPr>
        <w:t>
      заголовок изложить в следующей редакции:</w:t>
      </w:r>
    </w:p>
    <w:bookmarkEnd w:id="75"/>
    <w:bookmarkStart w:name="z81" w:id="76"/>
    <w:p>
      <w:pPr>
        <w:spacing w:after="0"/>
        <w:ind w:left="0"/>
        <w:jc w:val="both"/>
      </w:pPr>
      <w:r>
        <w:rPr>
          <w:rFonts w:ascii="Times New Roman"/>
          <w:b w:val="false"/>
          <w:i w:val="false"/>
          <w:color w:val="000000"/>
          <w:sz w:val="28"/>
        </w:rPr>
        <w:t>
      "Статья 88-8. Права и обязанности комиссии по расследованию крушений и аварий, а также событий, повлекших сход вагонов в пассажирском поезде";</w:t>
      </w:r>
    </w:p>
    <w:bookmarkEnd w:id="76"/>
    <w:bookmarkStart w:name="z82" w:id="77"/>
    <w:p>
      <w:pPr>
        <w:spacing w:after="0"/>
        <w:ind w:left="0"/>
        <w:jc w:val="both"/>
      </w:pPr>
      <w:r>
        <w:rPr>
          <w:rFonts w:ascii="Times New Roman"/>
          <w:b w:val="false"/>
          <w:i w:val="false"/>
          <w:color w:val="000000"/>
          <w:sz w:val="28"/>
        </w:rPr>
        <w:t>
      пункты 1 и 2 изложить в следующей редакции:</w:t>
      </w:r>
    </w:p>
    <w:bookmarkEnd w:id="77"/>
    <w:bookmarkStart w:name="z83" w:id="78"/>
    <w:p>
      <w:pPr>
        <w:spacing w:after="0"/>
        <w:ind w:left="0"/>
        <w:jc w:val="both"/>
      </w:pPr>
      <w:r>
        <w:rPr>
          <w:rFonts w:ascii="Times New Roman"/>
          <w:b w:val="false"/>
          <w:i w:val="false"/>
          <w:color w:val="000000"/>
          <w:sz w:val="28"/>
        </w:rPr>
        <w:t>
      "1. Комиссия по расследованию крушений и аварий, а также событий, повлекших сход вагонов в пассажирском поезде, вправе:</w:t>
      </w:r>
    </w:p>
    <w:bookmarkEnd w:id="78"/>
    <w:bookmarkStart w:name="z84" w:id="79"/>
    <w:p>
      <w:pPr>
        <w:spacing w:after="0"/>
        <w:ind w:left="0"/>
        <w:jc w:val="both"/>
      </w:pPr>
      <w:r>
        <w:rPr>
          <w:rFonts w:ascii="Times New Roman"/>
          <w:b w:val="false"/>
          <w:i w:val="false"/>
          <w:color w:val="000000"/>
          <w:sz w:val="28"/>
        </w:rPr>
        <w:t>
      1) осуществлять взаимодействие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bookmarkEnd w:id="79"/>
    <w:bookmarkStart w:name="z85" w:id="80"/>
    <w:p>
      <w:pPr>
        <w:spacing w:after="0"/>
        <w:ind w:left="0"/>
        <w:jc w:val="both"/>
      </w:pPr>
      <w:r>
        <w:rPr>
          <w:rFonts w:ascii="Times New Roman"/>
          <w:b w:val="false"/>
          <w:i w:val="false"/>
          <w:color w:val="000000"/>
          <w:sz w:val="28"/>
        </w:rPr>
        <w:t>
      2) иметь беспрепятственный доступ к месту крушения и аварии, события, повлекших сход вагонов в пассажирском поезде, ко всей документации, связанной с эксплуатацией подвижного состава,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крушения и аварии, а также события, повлекшего сход вагонов в пассажирском поезде;</w:t>
      </w:r>
    </w:p>
    <w:bookmarkEnd w:id="80"/>
    <w:bookmarkStart w:name="z86" w:id="81"/>
    <w:p>
      <w:pPr>
        <w:spacing w:after="0"/>
        <w:ind w:left="0"/>
        <w:jc w:val="both"/>
      </w:pPr>
      <w:r>
        <w:rPr>
          <w:rFonts w:ascii="Times New Roman"/>
          <w:b w:val="false"/>
          <w:i w:val="false"/>
          <w:color w:val="000000"/>
          <w:sz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подвижном составе,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81"/>
    <w:bookmarkStart w:name="z87" w:id="82"/>
    <w:p>
      <w:pPr>
        <w:spacing w:after="0"/>
        <w:ind w:left="0"/>
        <w:jc w:val="both"/>
      </w:pPr>
      <w:r>
        <w:rPr>
          <w:rFonts w:ascii="Times New Roman"/>
          <w:b w:val="false"/>
          <w:i w:val="false"/>
          <w:color w:val="000000"/>
          <w:sz w:val="28"/>
        </w:rPr>
        <w:t>
      4) опрашивать очевидцев, персонал и других лиц, причастных к крушению и аварии, событию, повлекшему сход вагонов в пассажирском поезде, назначать проведение исследований и испытаний, необходимых для установления причин крушения и аварии и (или) сопутствующих факторов;</w:t>
      </w:r>
    </w:p>
    <w:bookmarkEnd w:id="82"/>
    <w:bookmarkStart w:name="z88" w:id="83"/>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крушения и аварии, события, повлекшего сход вагонов в пассажирском поезде;</w:t>
      </w:r>
    </w:p>
    <w:bookmarkEnd w:id="83"/>
    <w:bookmarkStart w:name="z89" w:id="84"/>
    <w:p>
      <w:pPr>
        <w:spacing w:after="0"/>
        <w:ind w:left="0"/>
        <w:jc w:val="both"/>
      </w:pPr>
      <w:r>
        <w:rPr>
          <w:rFonts w:ascii="Times New Roman"/>
          <w:b w:val="false"/>
          <w:i w:val="false"/>
          <w:color w:val="000000"/>
          <w:sz w:val="28"/>
        </w:rPr>
        <w:t>
      6) находиться по согласованию с собственником подвижного состава в пассажирском вагоне или локомотиве в пути следования к месту крушения и аварии, события, повлекшего сход вагонов в пассажирском поезде.</w:t>
      </w:r>
    </w:p>
    <w:bookmarkEnd w:id="84"/>
    <w:bookmarkStart w:name="z90" w:id="85"/>
    <w:p>
      <w:pPr>
        <w:spacing w:after="0"/>
        <w:ind w:left="0"/>
        <w:jc w:val="both"/>
      </w:pPr>
      <w:r>
        <w:rPr>
          <w:rFonts w:ascii="Times New Roman"/>
          <w:b w:val="false"/>
          <w:i w:val="false"/>
          <w:color w:val="000000"/>
          <w:sz w:val="28"/>
        </w:rPr>
        <w:t>
      2. Комиссия по расследованию крушений и аварий, события, повлекшего сход вагонов в пассажирском поезде, обязана соблюдать законодательство Республики Казахстан.";</w:t>
      </w:r>
    </w:p>
    <w:bookmarkEnd w:id="85"/>
    <w:bookmarkStart w:name="z91" w:id="8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w:t>
      </w:r>
    </w:p>
    <w:bookmarkEnd w:id="86"/>
    <w:bookmarkStart w:name="z92" w:id="87"/>
    <w:p>
      <w:pPr>
        <w:spacing w:after="0"/>
        <w:ind w:left="0"/>
        <w:jc w:val="both"/>
      </w:pPr>
      <w:r>
        <w:rPr>
          <w:rFonts w:ascii="Times New Roman"/>
          <w:b w:val="false"/>
          <w:i w:val="false"/>
          <w:color w:val="000000"/>
          <w:sz w:val="28"/>
        </w:rPr>
        <w:t>
      1) пункт 3 статьи 4 дополнить подпунктами 55-44), 55-45) и 55-46) следующего содержания:</w:t>
      </w:r>
    </w:p>
    <w:bookmarkEnd w:id="87"/>
    <w:bookmarkStart w:name="z93" w:id="88"/>
    <w:p>
      <w:pPr>
        <w:spacing w:after="0"/>
        <w:ind w:left="0"/>
        <w:jc w:val="both"/>
      </w:pPr>
      <w:r>
        <w:rPr>
          <w:rFonts w:ascii="Times New Roman"/>
          <w:b w:val="false"/>
          <w:i w:val="false"/>
          <w:color w:val="000000"/>
          <w:sz w:val="28"/>
        </w:rPr>
        <w:t>
      "55-44) утверждение Правил освидетельствования морских судов;</w:t>
      </w:r>
    </w:p>
    <w:bookmarkEnd w:id="88"/>
    <w:bookmarkStart w:name="z94" w:id="89"/>
    <w:p>
      <w:pPr>
        <w:spacing w:after="0"/>
        <w:ind w:left="0"/>
        <w:jc w:val="both"/>
      </w:pPr>
      <w:r>
        <w:rPr>
          <w:rFonts w:ascii="Times New Roman"/>
          <w:b w:val="false"/>
          <w:i w:val="false"/>
          <w:color w:val="000000"/>
          <w:sz w:val="28"/>
        </w:rPr>
        <w:t xml:space="preserve">
      55-45) утверждение правил выдачи и формы свидетельства о страховании или ином финансовом обеспечении ответственности за удаление затонувших судов; </w:t>
      </w:r>
    </w:p>
    <w:bookmarkEnd w:id="89"/>
    <w:bookmarkStart w:name="z95" w:id="90"/>
    <w:p>
      <w:pPr>
        <w:spacing w:after="0"/>
        <w:ind w:left="0"/>
        <w:jc w:val="both"/>
      </w:pPr>
      <w:r>
        <w:rPr>
          <w:rFonts w:ascii="Times New Roman"/>
          <w:b w:val="false"/>
          <w:i w:val="false"/>
          <w:color w:val="000000"/>
          <w:sz w:val="28"/>
        </w:rPr>
        <w:t>
      55-46) утверждение правил подъема затонувших судов;";</w:t>
      </w:r>
    </w:p>
    <w:bookmarkEnd w:id="90"/>
    <w:bookmarkStart w:name="z96" w:id="91"/>
    <w:p>
      <w:pPr>
        <w:spacing w:after="0"/>
        <w:ind w:left="0"/>
        <w:jc w:val="both"/>
      </w:pPr>
      <w:r>
        <w:rPr>
          <w:rFonts w:ascii="Times New Roman"/>
          <w:b w:val="false"/>
          <w:i w:val="false"/>
          <w:color w:val="000000"/>
          <w:sz w:val="28"/>
        </w:rPr>
        <w:t>
      2) пункт 2 статьи 7 дополнить подпунктом 4) следующего содержания:</w:t>
      </w:r>
    </w:p>
    <w:bookmarkEnd w:id="91"/>
    <w:bookmarkStart w:name="z97" w:id="92"/>
    <w:p>
      <w:pPr>
        <w:spacing w:after="0"/>
        <w:ind w:left="0"/>
        <w:jc w:val="both"/>
      </w:pPr>
      <w:r>
        <w:rPr>
          <w:rFonts w:ascii="Times New Roman"/>
          <w:b w:val="false"/>
          <w:i w:val="false"/>
          <w:color w:val="000000"/>
          <w:sz w:val="28"/>
        </w:rPr>
        <w:t>
      "4) риск ответственности собственника судна за удаление затонувшего имущества.";</w:t>
      </w:r>
    </w:p>
    <w:bookmarkEnd w:id="92"/>
    <w:bookmarkStart w:name="z98" w:id="93"/>
    <w:p>
      <w:pPr>
        <w:spacing w:after="0"/>
        <w:ind w:left="0"/>
        <w:jc w:val="both"/>
      </w:pPr>
      <w:r>
        <w:rPr>
          <w:rFonts w:ascii="Times New Roman"/>
          <w:b w:val="false"/>
          <w:i w:val="false"/>
          <w:color w:val="000000"/>
          <w:sz w:val="28"/>
        </w:rPr>
        <w:t>
      3) в статье 44-1:</w:t>
      </w:r>
    </w:p>
    <w:bookmarkEnd w:id="93"/>
    <w:bookmarkStart w:name="z99" w:id="94"/>
    <w:p>
      <w:pPr>
        <w:spacing w:after="0"/>
        <w:ind w:left="0"/>
        <w:jc w:val="both"/>
      </w:pPr>
      <w:r>
        <w:rPr>
          <w:rFonts w:ascii="Times New Roman"/>
          <w:b w:val="false"/>
          <w:i w:val="false"/>
          <w:color w:val="000000"/>
          <w:sz w:val="28"/>
        </w:rPr>
        <w:t>
      пункт 1 изложить в следующей редакции:</w:t>
      </w:r>
    </w:p>
    <w:bookmarkEnd w:id="94"/>
    <w:bookmarkStart w:name="z100" w:id="95"/>
    <w:p>
      <w:pPr>
        <w:spacing w:after="0"/>
        <w:ind w:left="0"/>
        <w:jc w:val="both"/>
      </w:pPr>
      <w:r>
        <w:rPr>
          <w:rFonts w:ascii="Times New Roman"/>
          <w:b w:val="false"/>
          <w:i w:val="false"/>
          <w:color w:val="000000"/>
          <w:sz w:val="28"/>
        </w:rPr>
        <w:t>
      "1. Аварийные случаи с судами, плавающими под Государственным флагом Республики Казахстан в международных и территориальных водах, а также под флагом иностранного государства в территориальных водах Республики Казахстан, подлежат обязательному расследованию в порядке, определенном правилами расследования аварийных случаев с судами.";</w:t>
      </w:r>
    </w:p>
    <w:bookmarkEnd w:id="95"/>
    <w:bookmarkStart w:name="z101" w:id="96"/>
    <w:p>
      <w:pPr>
        <w:spacing w:after="0"/>
        <w:ind w:left="0"/>
        <w:jc w:val="both"/>
      </w:pPr>
      <w:r>
        <w:rPr>
          <w:rFonts w:ascii="Times New Roman"/>
          <w:b w:val="false"/>
          <w:i w:val="false"/>
          <w:color w:val="000000"/>
          <w:sz w:val="28"/>
        </w:rPr>
        <w:t>
      пункт 3 изложить в следующей редакции:</w:t>
      </w:r>
    </w:p>
    <w:bookmarkEnd w:id="96"/>
    <w:bookmarkStart w:name="z102" w:id="97"/>
    <w:p>
      <w:pPr>
        <w:spacing w:after="0"/>
        <w:ind w:left="0"/>
        <w:jc w:val="both"/>
      </w:pPr>
      <w:r>
        <w:rPr>
          <w:rFonts w:ascii="Times New Roman"/>
          <w:b w:val="false"/>
          <w:i w:val="false"/>
          <w:color w:val="000000"/>
          <w:sz w:val="28"/>
        </w:rPr>
        <w:t>
      "3. Расследование аварийных случаев осуществляется комиссией, создаваемой уполномоченным органом, за исключением случаев, установленных пунктом 4 настоящей статьи.</w:t>
      </w:r>
    </w:p>
    <w:bookmarkEnd w:id="97"/>
    <w:bookmarkStart w:name="z103" w:id="98"/>
    <w:p>
      <w:pPr>
        <w:spacing w:after="0"/>
        <w:ind w:left="0"/>
        <w:jc w:val="both"/>
      </w:pPr>
      <w:r>
        <w:rPr>
          <w:rFonts w:ascii="Times New Roman"/>
          <w:b w:val="false"/>
          <w:i w:val="false"/>
          <w:color w:val="000000"/>
          <w:sz w:val="28"/>
        </w:rPr>
        <w:t>
      В состав комиссии по расследованию аварийных случаев входят уполномоченный по расследованию, который является должностным лицом уполномоченного органа или его территориального подразделения, судовладельцы и заинтересованные лица.";</w:t>
      </w:r>
    </w:p>
    <w:bookmarkEnd w:id="98"/>
    <w:bookmarkStart w:name="z104" w:id="99"/>
    <w:p>
      <w:pPr>
        <w:spacing w:after="0"/>
        <w:ind w:left="0"/>
        <w:jc w:val="both"/>
      </w:pPr>
      <w:r>
        <w:rPr>
          <w:rFonts w:ascii="Times New Roman"/>
          <w:b w:val="false"/>
          <w:i w:val="false"/>
          <w:color w:val="000000"/>
          <w:sz w:val="28"/>
        </w:rPr>
        <w:t>
      дополнить статьей 49-1 следующего содержания:</w:t>
      </w:r>
    </w:p>
    <w:bookmarkEnd w:id="99"/>
    <w:bookmarkStart w:name="z105" w:id="100"/>
    <w:p>
      <w:pPr>
        <w:spacing w:after="0"/>
        <w:ind w:left="0"/>
        <w:jc w:val="both"/>
      </w:pPr>
      <w:r>
        <w:rPr>
          <w:rFonts w:ascii="Times New Roman"/>
          <w:b w:val="false"/>
          <w:i w:val="false"/>
          <w:color w:val="000000"/>
          <w:sz w:val="28"/>
        </w:rPr>
        <w:t>
      "Статья 49-1. Сообщение о затонувшем имуществе, установление местонахождения и обозначение затонувшего имущества</w:t>
      </w:r>
    </w:p>
    <w:bookmarkEnd w:id="100"/>
    <w:bookmarkStart w:name="z106" w:id="101"/>
    <w:p>
      <w:pPr>
        <w:spacing w:after="0"/>
        <w:ind w:left="0"/>
        <w:jc w:val="both"/>
      </w:pPr>
      <w:r>
        <w:rPr>
          <w:rFonts w:ascii="Times New Roman"/>
          <w:b w:val="false"/>
          <w:i w:val="false"/>
          <w:color w:val="000000"/>
          <w:sz w:val="28"/>
        </w:rPr>
        <w:t>
      1. К затонувшему имуществу, являющемуся результатом аварийного случая, относится:</w:t>
      </w:r>
    </w:p>
    <w:bookmarkEnd w:id="101"/>
    <w:bookmarkStart w:name="z107" w:id="102"/>
    <w:p>
      <w:pPr>
        <w:spacing w:after="0"/>
        <w:ind w:left="0"/>
        <w:jc w:val="both"/>
      </w:pPr>
      <w:r>
        <w:rPr>
          <w:rFonts w:ascii="Times New Roman"/>
          <w:b w:val="false"/>
          <w:i w:val="false"/>
          <w:color w:val="000000"/>
          <w:sz w:val="28"/>
        </w:rPr>
        <w:t>
      1) затонувшее или севшее на мель судно;</w:t>
      </w:r>
    </w:p>
    <w:bookmarkEnd w:id="102"/>
    <w:bookmarkStart w:name="z108" w:id="103"/>
    <w:p>
      <w:pPr>
        <w:spacing w:after="0"/>
        <w:ind w:left="0"/>
        <w:jc w:val="both"/>
      </w:pPr>
      <w:r>
        <w:rPr>
          <w:rFonts w:ascii="Times New Roman"/>
          <w:b w:val="false"/>
          <w:i w:val="false"/>
          <w:color w:val="000000"/>
          <w:sz w:val="28"/>
        </w:rPr>
        <w:t>
      2) любая часть затонувшего или севшего на мель судна, включая любой объект, который находится на мели, затонул или дрейфует в территориальных водах Республики Казахстан;</w:t>
      </w:r>
    </w:p>
    <w:bookmarkEnd w:id="103"/>
    <w:bookmarkStart w:name="z109" w:id="104"/>
    <w:p>
      <w:pPr>
        <w:spacing w:after="0"/>
        <w:ind w:left="0"/>
        <w:jc w:val="both"/>
      </w:pPr>
      <w:r>
        <w:rPr>
          <w:rFonts w:ascii="Times New Roman"/>
          <w:b w:val="false"/>
          <w:i w:val="false"/>
          <w:color w:val="000000"/>
          <w:sz w:val="28"/>
        </w:rPr>
        <w:t>
      3) любой объект, который был утерян с судна в море и который находится на мели, затонул или дрейфует в территориальных водах Республики Казахстан;</w:t>
      </w:r>
    </w:p>
    <w:bookmarkEnd w:id="104"/>
    <w:bookmarkStart w:name="z110" w:id="105"/>
    <w:p>
      <w:pPr>
        <w:spacing w:after="0"/>
        <w:ind w:left="0"/>
        <w:jc w:val="both"/>
      </w:pPr>
      <w:r>
        <w:rPr>
          <w:rFonts w:ascii="Times New Roman"/>
          <w:b w:val="false"/>
          <w:i w:val="false"/>
          <w:color w:val="000000"/>
          <w:sz w:val="28"/>
        </w:rPr>
        <w:t xml:space="preserve">
      4) судно, которое почти затонуло или село на мель либо затонет или сядет на мель, если меры по оказанию помощи судну или другому имуществу уже не принимаются. </w:t>
      </w:r>
    </w:p>
    <w:bookmarkEnd w:id="105"/>
    <w:bookmarkStart w:name="z111" w:id="106"/>
    <w:p>
      <w:pPr>
        <w:spacing w:after="0"/>
        <w:ind w:left="0"/>
        <w:jc w:val="both"/>
      </w:pPr>
      <w:r>
        <w:rPr>
          <w:rFonts w:ascii="Times New Roman"/>
          <w:b w:val="false"/>
          <w:i w:val="false"/>
          <w:color w:val="000000"/>
          <w:sz w:val="28"/>
        </w:rPr>
        <w:t>
      2. Судовладелец и капитан судна, затонувшего при аварийном случае в территориальных водах Республики Казахстан, обязаны незамедлительно сообщить морской администрации порта сведения о затонувшем имуществе в порядке, предусмотренном уполномоченным органом.</w:t>
      </w:r>
    </w:p>
    <w:bookmarkEnd w:id="106"/>
    <w:bookmarkStart w:name="z112" w:id="107"/>
    <w:p>
      <w:pPr>
        <w:spacing w:after="0"/>
        <w:ind w:left="0"/>
        <w:jc w:val="both"/>
      </w:pPr>
      <w:r>
        <w:rPr>
          <w:rFonts w:ascii="Times New Roman"/>
          <w:b w:val="false"/>
          <w:i w:val="false"/>
          <w:color w:val="000000"/>
          <w:sz w:val="28"/>
        </w:rPr>
        <w:t>
      3. Служба гидрографического обеспечения Военно-морских Сил Вооруженных Сил Республики Казахстан обеспечивает принятие мер по установлению точного местонахождения и обозначению затонувшего имущества навигационными знаками.";</w:t>
      </w:r>
    </w:p>
    <w:bookmarkEnd w:id="107"/>
    <w:bookmarkStart w:name="z113" w:id="108"/>
    <w:p>
      <w:pPr>
        <w:spacing w:after="0"/>
        <w:ind w:left="0"/>
        <w:jc w:val="both"/>
      </w:pPr>
      <w:r>
        <w:rPr>
          <w:rFonts w:ascii="Times New Roman"/>
          <w:b w:val="false"/>
          <w:i w:val="false"/>
          <w:color w:val="000000"/>
          <w:sz w:val="28"/>
        </w:rPr>
        <w:t>
      5) статью 50 дополнить пунктом 6 следующего содержания:</w:t>
      </w:r>
    </w:p>
    <w:bookmarkEnd w:id="108"/>
    <w:bookmarkStart w:name="z114" w:id="109"/>
    <w:p>
      <w:pPr>
        <w:spacing w:after="0"/>
        <w:ind w:left="0"/>
        <w:jc w:val="both"/>
      </w:pPr>
      <w:r>
        <w:rPr>
          <w:rFonts w:ascii="Times New Roman"/>
          <w:b w:val="false"/>
          <w:i w:val="false"/>
          <w:color w:val="000000"/>
          <w:sz w:val="28"/>
        </w:rPr>
        <w:t>
      "6. Собственник затонувшего имущества несет ответственность за расходы по установлению местонахождения, обозначению и удалению затонувшего имущества, за исключением следующих случаев, когда ущерб причинен:</w:t>
      </w:r>
    </w:p>
    <w:bookmarkEnd w:id="109"/>
    <w:bookmarkStart w:name="z115" w:id="110"/>
    <w:p>
      <w:pPr>
        <w:spacing w:after="0"/>
        <w:ind w:left="0"/>
        <w:jc w:val="both"/>
      </w:pPr>
      <w:r>
        <w:rPr>
          <w:rFonts w:ascii="Times New Roman"/>
          <w:b w:val="false"/>
          <w:i w:val="false"/>
          <w:color w:val="000000"/>
          <w:sz w:val="28"/>
        </w:rPr>
        <w:t xml:space="preserve">
      1) в результате военных действий, враждебных действий, гражданской войны, восстания или неизбежного и непреодолимого стихийного явления; </w:t>
      </w:r>
    </w:p>
    <w:bookmarkEnd w:id="110"/>
    <w:bookmarkStart w:name="z116" w:id="111"/>
    <w:p>
      <w:pPr>
        <w:spacing w:after="0"/>
        <w:ind w:left="0"/>
        <w:jc w:val="both"/>
      </w:pPr>
      <w:r>
        <w:rPr>
          <w:rFonts w:ascii="Times New Roman"/>
          <w:b w:val="false"/>
          <w:i w:val="false"/>
          <w:color w:val="000000"/>
          <w:sz w:val="28"/>
        </w:rPr>
        <w:t xml:space="preserve">
      2) умышленным действием (бездействием) третьих лиц с намерением причинить ущерб; </w:t>
      </w:r>
    </w:p>
    <w:bookmarkEnd w:id="111"/>
    <w:bookmarkStart w:name="z117" w:id="112"/>
    <w:p>
      <w:pPr>
        <w:spacing w:after="0"/>
        <w:ind w:left="0"/>
        <w:jc w:val="both"/>
      </w:pPr>
      <w:r>
        <w:rPr>
          <w:rFonts w:ascii="Times New Roman"/>
          <w:b w:val="false"/>
          <w:i w:val="false"/>
          <w:color w:val="000000"/>
          <w:sz w:val="28"/>
        </w:rPr>
        <w:t xml:space="preserve">
      3) в результате ненадлежащей работы огней или других навигационных средств вне пределов судна, вызванной небрежностью или иными неправомерными действиями государственного органа, отвечающего за их содержание. </w:t>
      </w:r>
    </w:p>
    <w:bookmarkEnd w:id="112"/>
    <w:bookmarkStart w:name="z118" w:id="113"/>
    <w:p>
      <w:pPr>
        <w:spacing w:after="0"/>
        <w:ind w:left="0"/>
        <w:jc w:val="both"/>
      </w:pPr>
      <w:r>
        <w:rPr>
          <w:rFonts w:ascii="Times New Roman"/>
          <w:b w:val="false"/>
          <w:i w:val="false"/>
          <w:color w:val="000000"/>
          <w:sz w:val="28"/>
        </w:rPr>
        <w:t>
      Примечание: для целей настоящей главы собственником затонувшего имущества является судовладелец либо собственник судна, затонувшего в территориальных водах Республики Казахстан.";</w:t>
      </w:r>
    </w:p>
    <w:bookmarkEnd w:id="113"/>
    <w:bookmarkStart w:name="z119" w:id="114"/>
    <w:p>
      <w:pPr>
        <w:spacing w:after="0"/>
        <w:ind w:left="0"/>
        <w:jc w:val="both"/>
      </w:pPr>
      <w:r>
        <w:rPr>
          <w:rFonts w:ascii="Times New Roman"/>
          <w:b w:val="false"/>
          <w:i w:val="false"/>
          <w:color w:val="000000"/>
          <w:sz w:val="28"/>
        </w:rPr>
        <w:t>
      6) дополнить статьей 51-1 следующего содержания:</w:t>
      </w:r>
    </w:p>
    <w:bookmarkEnd w:id="114"/>
    <w:bookmarkStart w:name="z120" w:id="115"/>
    <w:p>
      <w:pPr>
        <w:spacing w:after="0"/>
        <w:ind w:left="0"/>
        <w:jc w:val="both"/>
      </w:pPr>
      <w:r>
        <w:rPr>
          <w:rFonts w:ascii="Times New Roman"/>
          <w:b w:val="false"/>
          <w:i w:val="false"/>
          <w:color w:val="000000"/>
          <w:sz w:val="28"/>
        </w:rPr>
        <w:t>
      "Статья 51-1. Ответственность собственника затонувшего имущества</w:t>
      </w:r>
    </w:p>
    <w:bookmarkEnd w:id="115"/>
    <w:bookmarkStart w:name="z121" w:id="116"/>
    <w:p>
      <w:pPr>
        <w:spacing w:after="0"/>
        <w:ind w:left="0"/>
        <w:jc w:val="both"/>
      </w:pPr>
      <w:r>
        <w:rPr>
          <w:rFonts w:ascii="Times New Roman"/>
          <w:b w:val="false"/>
          <w:i w:val="false"/>
          <w:color w:val="000000"/>
          <w:sz w:val="28"/>
        </w:rPr>
        <w:t>
      1. Собственник судна валовой вместимостью 300 регистровых тонн и более обязан застраховать риск ответственности за удаление затонувшего имущества либо предоставить иное финансовое обеспечение ответственности за удаление затонувшего имущества в размере, определяемом в соответствии с пунктом 2 настоящей статьи.</w:t>
      </w:r>
    </w:p>
    <w:bookmarkEnd w:id="116"/>
    <w:bookmarkStart w:name="z122" w:id="117"/>
    <w:p>
      <w:pPr>
        <w:spacing w:after="0"/>
        <w:ind w:left="0"/>
        <w:jc w:val="both"/>
      </w:pPr>
      <w:r>
        <w:rPr>
          <w:rFonts w:ascii="Times New Roman"/>
          <w:b w:val="false"/>
          <w:i w:val="false"/>
          <w:color w:val="000000"/>
          <w:sz w:val="28"/>
        </w:rPr>
        <w:t>
      2. Размер ответственности собственника затонувшего имущества в связи с установлением местонахождения, обозначением и удалением затонувшего имущества, возникшей из одного и того же аварийного случая, ограничивается общей суммой, исчисляемой в следующем порядке:</w:t>
      </w:r>
    </w:p>
    <w:bookmarkEnd w:id="117"/>
    <w:bookmarkStart w:name="z123" w:id="118"/>
    <w:p>
      <w:pPr>
        <w:spacing w:after="0"/>
        <w:ind w:left="0"/>
        <w:jc w:val="both"/>
      </w:pPr>
      <w:r>
        <w:rPr>
          <w:rFonts w:ascii="Times New Roman"/>
          <w:b w:val="false"/>
          <w:i w:val="false"/>
          <w:color w:val="000000"/>
          <w:sz w:val="28"/>
        </w:rPr>
        <w:t xml:space="preserve">
      1,51 миллиона расчетных единиц – для судна вместимостью не более 2000 регистровых тонн; </w:t>
      </w:r>
    </w:p>
    <w:bookmarkEnd w:id="118"/>
    <w:bookmarkStart w:name="z124" w:id="119"/>
    <w:p>
      <w:pPr>
        <w:spacing w:after="0"/>
        <w:ind w:left="0"/>
        <w:jc w:val="both"/>
      </w:pPr>
      <w:r>
        <w:rPr>
          <w:rFonts w:ascii="Times New Roman"/>
          <w:b w:val="false"/>
          <w:i w:val="false"/>
          <w:color w:val="000000"/>
          <w:sz w:val="28"/>
        </w:rPr>
        <w:t>
      для судна вместимостью, превышающей 2000 регистровых тонн, к сумме, указанной во второй части настоящего подпункта, добавляется следующая сумма:</w:t>
      </w:r>
    </w:p>
    <w:bookmarkEnd w:id="119"/>
    <w:bookmarkStart w:name="z125" w:id="120"/>
    <w:p>
      <w:pPr>
        <w:spacing w:after="0"/>
        <w:ind w:left="0"/>
        <w:jc w:val="both"/>
      </w:pPr>
      <w:r>
        <w:rPr>
          <w:rFonts w:ascii="Times New Roman"/>
          <w:b w:val="false"/>
          <w:i w:val="false"/>
          <w:color w:val="000000"/>
          <w:sz w:val="28"/>
        </w:rPr>
        <w:t>
      на каждую тонну от 2001 до 30000 тонн – 604 расчетные единицы;</w:t>
      </w:r>
    </w:p>
    <w:bookmarkEnd w:id="120"/>
    <w:bookmarkStart w:name="z126" w:id="121"/>
    <w:p>
      <w:pPr>
        <w:spacing w:after="0"/>
        <w:ind w:left="0"/>
        <w:jc w:val="both"/>
      </w:pPr>
      <w:r>
        <w:rPr>
          <w:rFonts w:ascii="Times New Roman"/>
          <w:b w:val="false"/>
          <w:i w:val="false"/>
          <w:color w:val="000000"/>
          <w:sz w:val="28"/>
        </w:rPr>
        <w:t xml:space="preserve">
      на каждую тонну от 30001 до 70000 тонн – 453 расчетные единицы; и </w:t>
      </w:r>
    </w:p>
    <w:bookmarkEnd w:id="121"/>
    <w:bookmarkStart w:name="z127" w:id="122"/>
    <w:p>
      <w:pPr>
        <w:spacing w:after="0"/>
        <w:ind w:left="0"/>
        <w:jc w:val="both"/>
      </w:pPr>
      <w:r>
        <w:rPr>
          <w:rFonts w:ascii="Times New Roman"/>
          <w:b w:val="false"/>
          <w:i w:val="false"/>
          <w:color w:val="000000"/>
          <w:sz w:val="28"/>
        </w:rPr>
        <w:t>
      на каждую тонну свыше 70000 тонн – 302 расчетные единицы.</w:t>
      </w:r>
    </w:p>
    <w:bookmarkEnd w:id="122"/>
    <w:bookmarkStart w:name="z128" w:id="123"/>
    <w:p>
      <w:pPr>
        <w:spacing w:after="0"/>
        <w:ind w:left="0"/>
        <w:jc w:val="both"/>
      </w:pPr>
      <w:r>
        <w:rPr>
          <w:rFonts w:ascii="Times New Roman"/>
          <w:b w:val="false"/>
          <w:i w:val="false"/>
          <w:color w:val="000000"/>
          <w:sz w:val="28"/>
        </w:rPr>
        <w:t xml:space="preserve">
      3. Судно, заходящее в территориальные воды Республики Казахстан, обязано иметь на борту свидетельство о страховании или ином финансовом обеспечении ответственности за удаление затонувших судов. </w:t>
      </w:r>
    </w:p>
    <w:bookmarkEnd w:id="123"/>
    <w:bookmarkStart w:name="z129" w:id="124"/>
    <w:p>
      <w:pPr>
        <w:spacing w:after="0"/>
        <w:ind w:left="0"/>
        <w:jc w:val="both"/>
      </w:pPr>
      <w:r>
        <w:rPr>
          <w:rFonts w:ascii="Times New Roman"/>
          <w:b w:val="false"/>
          <w:i w:val="false"/>
          <w:color w:val="000000"/>
          <w:sz w:val="28"/>
        </w:rPr>
        <w:t>
      4. Судам, плавающим под Государственным флагом Республики Казахстан, свидетельство о страховании или ином финансовом обеспечении ответственности за удаление затонувших судов выдается морской администрацией порта в порядке и по форме, установленным уполномоченным органом.";</w:t>
      </w:r>
    </w:p>
    <w:bookmarkEnd w:id="124"/>
    <w:bookmarkStart w:name="z130" w:id="125"/>
    <w:p>
      <w:pPr>
        <w:spacing w:after="0"/>
        <w:ind w:left="0"/>
        <w:jc w:val="both"/>
      </w:pPr>
      <w:r>
        <w:rPr>
          <w:rFonts w:ascii="Times New Roman"/>
          <w:b w:val="false"/>
          <w:i w:val="false"/>
          <w:color w:val="000000"/>
          <w:sz w:val="28"/>
        </w:rPr>
        <w:t xml:space="preserve">
      7) в статье 52: </w:t>
      </w:r>
    </w:p>
    <w:bookmarkEnd w:id="125"/>
    <w:bookmarkStart w:name="z131" w:id="126"/>
    <w:p>
      <w:pPr>
        <w:spacing w:after="0"/>
        <w:ind w:left="0"/>
        <w:jc w:val="both"/>
      </w:pPr>
      <w:r>
        <w:rPr>
          <w:rFonts w:ascii="Times New Roman"/>
          <w:b w:val="false"/>
          <w:i w:val="false"/>
          <w:color w:val="000000"/>
          <w:sz w:val="28"/>
        </w:rPr>
        <w:t>
      пункт 1 изложить в следующей редакции:</w:t>
      </w:r>
    </w:p>
    <w:bookmarkEnd w:id="126"/>
    <w:bookmarkStart w:name="z132" w:id="127"/>
    <w:p>
      <w:pPr>
        <w:spacing w:after="0"/>
        <w:ind w:left="0"/>
        <w:jc w:val="both"/>
      </w:pPr>
      <w:r>
        <w:rPr>
          <w:rFonts w:ascii="Times New Roman"/>
          <w:b w:val="false"/>
          <w:i w:val="false"/>
          <w:color w:val="000000"/>
          <w:sz w:val="28"/>
        </w:rPr>
        <w:t>
      "1. В случае, если установление местонахождения, обозначение, подъем, удаление или уничтожение либо хранение затонувшего имущества осуществлялись морской администрацией порта, морская администрация порта имеет право:</w:t>
      </w:r>
    </w:p>
    <w:bookmarkEnd w:id="127"/>
    <w:bookmarkStart w:name="z133" w:id="128"/>
    <w:p>
      <w:pPr>
        <w:spacing w:after="0"/>
        <w:ind w:left="0"/>
        <w:jc w:val="both"/>
      </w:pPr>
      <w:r>
        <w:rPr>
          <w:rFonts w:ascii="Times New Roman"/>
          <w:b w:val="false"/>
          <w:i w:val="false"/>
          <w:color w:val="000000"/>
          <w:sz w:val="28"/>
        </w:rPr>
        <w:t>
      1) получить возмещение расходов, понесенных в связи с установлением местонахождения, обозначением, подъемом, удалением или уничтожением либо хранением затонувшего имущества, за счет суммы, вырученной от его реализации в порядке, установленном законодательством Республики Казахстан. Сумма, вырученная от реализации затонувшего имущества, за вычетом расходов передается его собственнику, а при отказе собственника от права собственности по основаниям, предусмотренным гражданским законодательством Республики Казахстан и пунктом 6 статьи 50 настоящего Закона, в доход государства;</w:t>
      </w:r>
    </w:p>
    <w:bookmarkEnd w:id="128"/>
    <w:bookmarkStart w:name="z134" w:id="129"/>
    <w:p>
      <w:pPr>
        <w:spacing w:after="0"/>
        <w:ind w:left="0"/>
        <w:jc w:val="both"/>
      </w:pPr>
      <w:r>
        <w:rPr>
          <w:rFonts w:ascii="Times New Roman"/>
          <w:b w:val="false"/>
          <w:i w:val="false"/>
          <w:color w:val="000000"/>
          <w:sz w:val="28"/>
        </w:rPr>
        <w:t>
      2) получить от собственника затонувшего имущества возмещение расходов, превышающих сумму, вырученную от реализации затонувшего имущества.";</w:t>
      </w:r>
    </w:p>
    <w:bookmarkEnd w:id="129"/>
    <w:bookmarkStart w:name="z135" w:id="130"/>
    <w:p>
      <w:pPr>
        <w:spacing w:after="0"/>
        <w:ind w:left="0"/>
        <w:jc w:val="both"/>
      </w:pPr>
      <w:r>
        <w:rPr>
          <w:rFonts w:ascii="Times New Roman"/>
          <w:b w:val="false"/>
          <w:i w:val="false"/>
          <w:color w:val="000000"/>
          <w:sz w:val="28"/>
        </w:rPr>
        <w:t>
      дополнить пунктом 2 следующего содержания:</w:t>
      </w:r>
    </w:p>
    <w:bookmarkEnd w:id="130"/>
    <w:bookmarkStart w:name="z136" w:id="131"/>
    <w:p>
      <w:pPr>
        <w:spacing w:after="0"/>
        <w:ind w:left="0"/>
        <w:jc w:val="both"/>
      </w:pPr>
      <w:r>
        <w:rPr>
          <w:rFonts w:ascii="Times New Roman"/>
          <w:b w:val="false"/>
          <w:i w:val="false"/>
          <w:color w:val="000000"/>
          <w:sz w:val="28"/>
        </w:rPr>
        <w:t>
      "2. Срок исковой давности по требованиям о возмещении расходов, предусмотренных настоящей статьей, составляет три года со дня определения опасности затонувшего имущества в порядке, установленном правилами подъема затонувших судов, и не позднее шести лет со дня, когда произошел аварийный случай, в результате которого судно затонуло.</w:t>
      </w:r>
    </w:p>
    <w:bookmarkEnd w:id="131"/>
    <w:bookmarkStart w:name="z137" w:id="132"/>
    <w:p>
      <w:pPr>
        <w:spacing w:after="0"/>
        <w:ind w:left="0"/>
        <w:jc w:val="both"/>
      </w:pPr>
      <w:r>
        <w:rPr>
          <w:rFonts w:ascii="Times New Roman"/>
          <w:b w:val="false"/>
          <w:i w:val="false"/>
          <w:color w:val="000000"/>
          <w:sz w:val="28"/>
        </w:rPr>
        <w:t>
      В случае, когда морская авария состояла из ряда происшествий, то шестилетний срок исчисляется со дня первого из этих происшествий.".</w:t>
      </w:r>
    </w:p>
    <w:bookmarkEnd w:id="132"/>
    <w:bookmarkStart w:name="z138" w:id="1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133"/>
    <w:bookmarkStart w:name="z139" w:id="134"/>
    <w:p>
      <w:pPr>
        <w:spacing w:after="0"/>
        <w:ind w:left="0"/>
        <w:jc w:val="both"/>
      </w:pPr>
      <w:r>
        <w:rPr>
          <w:rFonts w:ascii="Times New Roman"/>
          <w:b w:val="false"/>
          <w:i w:val="false"/>
          <w:color w:val="000000"/>
          <w:sz w:val="28"/>
        </w:rPr>
        <w:t>
      1) подпункт 9-2) статьи 1 изложить в следующей редакции:</w:t>
      </w:r>
    </w:p>
    <w:bookmarkEnd w:id="134"/>
    <w:bookmarkStart w:name="z140" w:id="135"/>
    <w:p>
      <w:pPr>
        <w:spacing w:after="0"/>
        <w:ind w:left="0"/>
        <w:jc w:val="both"/>
      </w:pPr>
      <w:r>
        <w:rPr>
          <w:rFonts w:ascii="Times New Roman"/>
          <w:b w:val="false"/>
          <w:i w:val="false"/>
          <w:color w:val="000000"/>
          <w:sz w:val="28"/>
        </w:rPr>
        <w:t>
      "9-2) автоматизированная станция измерения – компонент интеллектуальной транспортной системы, состоящий из комплекса специальных сертифицированных контрольно-измерительных технических средств, приборов и оборудований, прошедших метрологическую поверку, осуществляющих фото-,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автотранспортных средств;";</w:t>
      </w:r>
    </w:p>
    <w:bookmarkEnd w:id="135"/>
    <w:bookmarkStart w:name="z141" w:id="136"/>
    <w:p>
      <w:pPr>
        <w:spacing w:after="0"/>
        <w:ind w:left="0"/>
        <w:jc w:val="both"/>
      </w:pPr>
      <w:r>
        <w:rPr>
          <w:rFonts w:ascii="Times New Roman"/>
          <w:b w:val="false"/>
          <w:i w:val="false"/>
          <w:color w:val="000000"/>
          <w:sz w:val="28"/>
        </w:rPr>
        <w:t>
      2) в статье 13:</w:t>
      </w:r>
    </w:p>
    <w:bookmarkEnd w:id="136"/>
    <w:bookmarkStart w:name="z142" w:id="137"/>
    <w:p>
      <w:pPr>
        <w:spacing w:after="0"/>
        <w:ind w:left="0"/>
        <w:jc w:val="both"/>
      </w:pPr>
      <w:r>
        <w:rPr>
          <w:rFonts w:ascii="Times New Roman"/>
          <w:b w:val="false"/>
          <w:i w:val="false"/>
          <w:color w:val="000000"/>
          <w:sz w:val="28"/>
        </w:rPr>
        <w:t>
      подпункт 13-1) изложить в следующей редакции:</w:t>
      </w:r>
    </w:p>
    <w:bookmarkEnd w:id="137"/>
    <w:bookmarkStart w:name="z143" w:id="138"/>
    <w:p>
      <w:pPr>
        <w:spacing w:after="0"/>
        <w:ind w:left="0"/>
        <w:jc w:val="both"/>
      </w:pPr>
      <w:r>
        <w:rPr>
          <w:rFonts w:ascii="Times New Roman"/>
          <w:b w:val="false"/>
          <w:i w:val="false"/>
          <w:color w:val="000000"/>
          <w:sz w:val="28"/>
        </w:rPr>
        <w:t>
      "13-1) утверждает Правила организации работы автоматизированных станций измерения;";</w:t>
      </w:r>
    </w:p>
    <w:bookmarkEnd w:id="138"/>
    <w:bookmarkStart w:name="z144" w:id="139"/>
    <w:p>
      <w:pPr>
        <w:spacing w:after="0"/>
        <w:ind w:left="0"/>
        <w:jc w:val="both"/>
      </w:pPr>
      <w:r>
        <w:rPr>
          <w:rFonts w:ascii="Times New Roman"/>
          <w:b w:val="false"/>
          <w:i w:val="false"/>
          <w:color w:val="000000"/>
          <w:sz w:val="28"/>
        </w:rPr>
        <w:t>
      дополнить подпунктом 23-22) следующего содержания:</w:t>
      </w:r>
    </w:p>
    <w:bookmarkEnd w:id="139"/>
    <w:bookmarkStart w:name="z145" w:id="140"/>
    <w:p>
      <w:pPr>
        <w:spacing w:after="0"/>
        <w:ind w:left="0"/>
        <w:jc w:val="both"/>
      </w:pPr>
      <w:r>
        <w:rPr>
          <w:rFonts w:ascii="Times New Roman"/>
          <w:b w:val="false"/>
          <w:i w:val="false"/>
          <w:color w:val="000000"/>
          <w:sz w:val="28"/>
        </w:rPr>
        <w:t>
      "23-22) утверждает перечень автоматизированных станций измерения на территории Республики Казахстан;";</w:t>
      </w:r>
    </w:p>
    <w:bookmarkEnd w:id="140"/>
    <w:bookmarkStart w:name="z146" w:id="141"/>
    <w:p>
      <w:pPr>
        <w:spacing w:after="0"/>
        <w:ind w:left="0"/>
        <w:jc w:val="both"/>
      </w:pPr>
      <w:r>
        <w:rPr>
          <w:rFonts w:ascii="Times New Roman"/>
          <w:b w:val="false"/>
          <w:i w:val="false"/>
          <w:color w:val="000000"/>
          <w:sz w:val="28"/>
        </w:rPr>
        <w:t>
      3) пункт 1 статьи 19-4 изложить в следующей редакции:</w:t>
      </w:r>
    </w:p>
    <w:bookmarkEnd w:id="141"/>
    <w:bookmarkStart w:name="z147" w:id="142"/>
    <w:p>
      <w:pPr>
        <w:spacing w:after="0"/>
        <w:ind w:left="0"/>
        <w:jc w:val="both"/>
      </w:pPr>
      <w:r>
        <w:rPr>
          <w:rFonts w:ascii="Times New Roman"/>
          <w:b w:val="false"/>
          <w:i w:val="false"/>
          <w:color w:val="000000"/>
          <w:sz w:val="28"/>
        </w:rPr>
        <w:t>
      "1. Транспортный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 также при проезде автотранспортных средств через автоматизированные станции измерения.";</w:t>
      </w:r>
    </w:p>
    <w:bookmarkEnd w:id="142"/>
    <w:bookmarkStart w:name="z148" w:id="143"/>
    <w:p>
      <w:pPr>
        <w:spacing w:after="0"/>
        <w:ind w:left="0"/>
        <w:jc w:val="both"/>
      </w:pPr>
      <w:r>
        <w:rPr>
          <w:rFonts w:ascii="Times New Roman"/>
          <w:b w:val="false"/>
          <w:i w:val="false"/>
          <w:color w:val="000000"/>
          <w:sz w:val="28"/>
        </w:rPr>
        <w:t>
      4) подпункт 3) пункта 3 статьи 19-5 изложить в следующей редакции:</w:t>
      </w:r>
    </w:p>
    <w:bookmarkEnd w:id="143"/>
    <w:bookmarkStart w:name="z149" w:id="144"/>
    <w:p>
      <w:pPr>
        <w:spacing w:after="0"/>
        <w:ind w:left="0"/>
        <w:jc w:val="both"/>
      </w:pPr>
      <w:r>
        <w:rPr>
          <w:rFonts w:ascii="Times New Roman"/>
          <w:b w:val="false"/>
          <w:i w:val="false"/>
          <w:color w:val="000000"/>
          <w:sz w:val="28"/>
        </w:rPr>
        <w:t>
      "3) автоматизированных станций измерения.";</w:t>
      </w:r>
    </w:p>
    <w:bookmarkEnd w:id="144"/>
    <w:bookmarkStart w:name="z150" w:id="145"/>
    <w:p>
      <w:pPr>
        <w:spacing w:after="0"/>
        <w:ind w:left="0"/>
        <w:jc w:val="both"/>
      </w:pPr>
      <w:r>
        <w:rPr>
          <w:rFonts w:ascii="Times New Roman"/>
          <w:b w:val="false"/>
          <w:i w:val="false"/>
          <w:color w:val="000000"/>
          <w:sz w:val="28"/>
        </w:rPr>
        <w:t>
      5) пункт 10 статьи 19-17 изложить в следующей редакции:</w:t>
      </w:r>
    </w:p>
    <w:bookmarkEnd w:id="145"/>
    <w:bookmarkStart w:name="z151" w:id="146"/>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46"/>
    <w:bookmarkStart w:name="z152" w:id="147"/>
    <w:p>
      <w:pPr>
        <w:spacing w:after="0"/>
        <w:ind w:left="0"/>
        <w:jc w:val="both"/>
      </w:pPr>
      <w:r>
        <w:rPr>
          <w:rFonts w:ascii="Times New Roman"/>
          <w:b w:val="false"/>
          <w:i w:val="false"/>
          <w:color w:val="000000"/>
          <w:sz w:val="28"/>
        </w:rPr>
        <w:t>
      6) пункт 1 статьи 20 дополнить абзацем следующего содержания:</w:t>
      </w:r>
    </w:p>
    <w:bookmarkEnd w:id="147"/>
    <w:bookmarkStart w:name="z153" w:id="148"/>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инвалиды первой группы имеют право бесплатного проезда, а лица в возрасте от 15 до 18 лет – право приобретения проездного документа (билета) с оплатой пятьдесят процентов от полной стоимости проездного документа (билета) на социально значимых сообщениях, а также регулярных автомобильных перевозках пассажиров и багажа в городском (сельском), пригородном сообщениях.";</w:t>
      </w:r>
    </w:p>
    <w:bookmarkEnd w:id="148"/>
    <w:bookmarkStart w:name="z154" w:id="149"/>
    <w:p>
      <w:pPr>
        <w:spacing w:after="0"/>
        <w:ind w:left="0"/>
        <w:jc w:val="both"/>
      </w:pPr>
      <w:r>
        <w:rPr>
          <w:rFonts w:ascii="Times New Roman"/>
          <w:b w:val="false"/>
          <w:i w:val="false"/>
          <w:color w:val="000000"/>
          <w:sz w:val="28"/>
        </w:rPr>
        <w:t xml:space="preserve">
      7) подпункт 1-1) пункта 2 статьи 22 исключить; </w:t>
      </w:r>
    </w:p>
    <w:bookmarkEnd w:id="149"/>
    <w:bookmarkStart w:name="z155" w:id="150"/>
    <w:p>
      <w:pPr>
        <w:spacing w:after="0"/>
        <w:ind w:left="0"/>
        <w:jc w:val="both"/>
      </w:pPr>
      <w:r>
        <w:rPr>
          <w:rFonts w:ascii="Times New Roman"/>
          <w:b w:val="false"/>
          <w:i w:val="false"/>
          <w:color w:val="000000"/>
          <w:sz w:val="28"/>
        </w:rPr>
        <w:t>
      8) пункт 1-1 статьи 37 исключить;</w:t>
      </w:r>
    </w:p>
    <w:bookmarkEnd w:id="150"/>
    <w:bookmarkStart w:name="z156" w:id="151"/>
    <w:p>
      <w:pPr>
        <w:spacing w:after="0"/>
        <w:ind w:left="0"/>
        <w:jc w:val="both"/>
      </w:pPr>
      <w:r>
        <w:rPr>
          <w:rFonts w:ascii="Times New Roman"/>
          <w:b w:val="false"/>
          <w:i w:val="false"/>
          <w:color w:val="000000"/>
          <w:sz w:val="28"/>
        </w:rPr>
        <w:t>
      9) статью 38 дополнить пунктом 2-1 следующего содержания:</w:t>
      </w:r>
    </w:p>
    <w:bookmarkEnd w:id="151"/>
    <w:bookmarkStart w:name="z157" w:id="152"/>
    <w:p>
      <w:pPr>
        <w:spacing w:after="0"/>
        <w:ind w:left="0"/>
        <w:jc w:val="both"/>
      </w:pPr>
      <w:r>
        <w:rPr>
          <w:rFonts w:ascii="Times New Roman"/>
          <w:b w:val="false"/>
          <w:i w:val="false"/>
          <w:color w:val="000000"/>
          <w:sz w:val="28"/>
        </w:rPr>
        <w:t>
      "2-1. Владельцы автотранспортных средств, имеющих технически допустимую максимальную массу более двенадцати тонн, при проезде через зону действия автоматизированных станций обязаны обеспечить измерение фактических весовых и габаритных параметров такого автотранспортного средства на станции измерения в порядке, установленном правилами организации работы автоматизированных станций измерения;</w:t>
      </w:r>
    </w:p>
    <w:bookmarkEnd w:id="152"/>
    <w:bookmarkStart w:name="z158" w:id="153"/>
    <w:p>
      <w:pPr>
        <w:spacing w:after="0"/>
        <w:ind w:left="0"/>
        <w:jc w:val="both"/>
      </w:pPr>
      <w:r>
        <w:rPr>
          <w:rFonts w:ascii="Times New Roman"/>
          <w:b w:val="false"/>
          <w:i w:val="false"/>
          <w:color w:val="000000"/>
          <w:sz w:val="28"/>
        </w:rPr>
        <w:t>
      Примечание: Владельцами транспортных средств в настоящей статье Закона признаются: собственники транспортных средств, лица, владеющие транспортными средствами на праве хозяйственного ведения или праве оперативного управления, а также лица, которым транспортные средства переданы во временное владение и пользование, за исключением случаев передачи по договору аренды транспортного средства с экипажем; если транспортное средство находится в международном движении по территории Республики Казахстан – страхователи, заключившие договор обязательного страхования гражданско-правовой ответственности владельцев транспортных средств;".</w:t>
      </w:r>
    </w:p>
    <w:bookmarkEnd w:id="153"/>
    <w:bookmarkStart w:name="z159" w:id="15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154"/>
    <w:bookmarkStart w:name="z160" w:id="155"/>
    <w:p>
      <w:pPr>
        <w:spacing w:after="0"/>
        <w:ind w:left="0"/>
        <w:jc w:val="both"/>
      </w:pPr>
      <w:r>
        <w:rPr>
          <w:rFonts w:ascii="Times New Roman"/>
          <w:b w:val="false"/>
          <w:i w:val="false"/>
          <w:color w:val="000000"/>
          <w:sz w:val="28"/>
        </w:rPr>
        <w:t xml:space="preserve">
      1) в пункте 1 статьи 9: </w:t>
      </w:r>
    </w:p>
    <w:bookmarkEnd w:id="155"/>
    <w:bookmarkStart w:name="z161" w:id="156"/>
    <w:p>
      <w:pPr>
        <w:spacing w:after="0"/>
        <w:ind w:left="0"/>
        <w:jc w:val="both"/>
      </w:pPr>
      <w:r>
        <w:rPr>
          <w:rFonts w:ascii="Times New Roman"/>
          <w:b w:val="false"/>
          <w:i w:val="false"/>
          <w:color w:val="000000"/>
          <w:sz w:val="28"/>
        </w:rPr>
        <w:t xml:space="preserve">
      подпункт 26-11) изложить в следующей редакции: </w:t>
      </w:r>
    </w:p>
    <w:bookmarkEnd w:id="156"/>
    <w:bookmarkStart w:name="z162" w:id="157"/>
    <w:p>
      <w:pPr>
        <w:spacing w:after="0"/>
        <w:ind w:left="0"/>
        <w:jc w:val="both"/>
      </w:pPr>
      <w:r>
        <w:rPr>
          <w:rFonts w:ascii="Times New Roman"/>
          <w:b w:val="false"/>
          <w:i w:val="false"/>
          <w:color w:val="000000"/>
          <w:sz w:val="28"/>
        </w:rPr>
        <w:t>
      "26-11) утверждение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bookmarkEnd w:id="157"/>
    <w:bookmarkStart w:name="z163" w:id="158"/>
    <w:p>
      <w:pPr>
        <w:spacing w:after="0"/>
        <w:ind w:left="0"/>
        <w:jc w:val="both"/>
      </w:pPr>
      <w:r>
        <w:rPr>
          <w:rFonts w:ascii="Times New Roman"/>
          <w:b w:val="false"/>
          <w:i w:val="false"/>
          <w:color w:val="000000"/>
          <w:sz w:val="28"/>
        </w:rPr>
        <w:t>
      дополнить подпунктами 26-33) и 26-34) следующего содержания:</w:t>
      </w:r>
    </w:p>
    <w:bookmarkEnd w:id="158"/>
    <w:bookmarkStart w:name="z164" w:id="159"/>
    <w:p>
      <w:pPr>
        <w:spacing w:after="0"/>
        <w:ind w:left="0"/>
        <w:jc w:val="both"/>
      </w:pPr>
      <w:r>
        <w:rPr>
          <w:rFonts w:ascii="Times New Roman"/>
          <w:b w:val="false"/>
          <w:i w:val="false"/>
          <w:color w:val="000000"/>
          <w:sz w:val="28"/>
        </w:rPr>
        <w:t>
      "26-33) разработка и утверждение методики определения объемов и стоимости работ и услуг, оказываемых предприятием уполномоченного органа;</w:t>
      </w:r>
    </w:p>
    <w:bookmarkEnd w:id="159"/>
    <w:bookmarkStart w:name="z165" w:id="160"/>
    <w:p>
      <w:pPr>
        <w:spacing w:after="0"/>
        <w:ind w:left="0"/>
        <w:jc w:val="both"/>
      </w:pPr>
      <w:r>
        <w:rPr>
          <w:rFonts w:ascii="Times New Roman"/>
          <w:b w:val="false"/>
          <w:i w:val="false"/>
          <w:color w:val="000000"/>
          <w:sz w:val="28"/>
        </w:rPr>
        <w:t xml:space="preserve">
      26-34) утверждение перечня должностей (профессий) работников внутреннего водного транспорта, имеющих право ношения форменной одежды (без погон), образцов форменной одежды (без погон) и знаков различия, а также порядка </w:t>
      </w:r>
    </w:p>
    <w:bookmarkEnd w:id="160"/>
    <w:bookmarkStart w:name="z166" w:id="161"/>
    <w:p>
      <w:pPr>
        <w:spacing w:after="0"/>
        <w:ind w:left="0"/>
        <w:jc w:val="both"/>
      </w:pPr>
      <w:r>
        <w:rPr>
          <w:rFonts w:ascii="Times New Roman"/>
          <w:b w:val="false"/>
          <w:i w:val="false"/>
          <w:color w:val="000000"/>
          <w:sz w:val="28"/>
        </w:rPr>
        <w:t>
      ее ношения;";</w:t>
      </w:r>
    </w:p>
    <w:bookmarkEnd w:id="161"/>
    <w:bookmarkStart w:name="z167" w:id="162"/>
    <w:p>
      <w:pPr>
        <w:spacing w:after="0"/>
        <w:ind w:left="0"/>
        <w:jc w:val="both"/>
      </w:pPr>
      <w:r>
        <w:rPr>
          <w:rFonts w:ascii="Times New Roman"/>
          <w:b w:val="false"/>
          <w:i w:val="false"/>
          <w:color w:val="000000"/>
          <w:sz w:val="28"/>
        </w:rPr>
        <w:t>
      2) подпункт 1) пункта 4 статьи 15 изложить в следующей редакции:</w:t>
      </w:r>
    </w:p>
    <w:bookmarkEnd w:id="162"/>
    <w:bookmarkStart w:name="z168" w:id="163"/>
    <w:p>
      <w:pPr>
        <w:spacing w:after="0"/>
        <w:ind w:left="0"/>
        <w:jc w:val="both"/>
      </w:pPr>
      <w:r>
        <w:rPr>
          <w:rFonts w:ascii="Times New Roman"/>
          <w:b w:val="false"/>
          <w:i w:val="false"/>
          <w:color w:val="000000"/>
          <w:sz w:val="28"/>
        </w:rPr>
        <w:t>
      "1) содержание внутренних водных путей в соответствии с государственным заказом по программе обеспечения водных путей в судоходном состоянии и содержания шлюзов.</w:t>
      </w:r>
    </w:p>
    <w:bookmarkEnd w:id="163"/>
    <w:bookmarkStart w:name="z169" w:id="164"/>
    <w:p>
      <w:pPr>
        <w:spacing w:after="0"/>
        <w:ind w:left="0"/>
        <w:jc w:val="both"/>
      </w:pPr>
      <w:r>
        <w:rPr>
          <w:rFonts w:ascii="Times New Roman"/>
          <w:b w:val="false"/>
          <w:i w:val="false"/>
          <w:color w:val="000000"/>
          <w:sz w:val="28"/>
        </w:rPr>
        <w:t>
      При снижении уровня воды ниже проектного и определения уполномоченным органом нецелесообразности дальнейшего проведения дноуглубительных работ, влекущих просадку русла реки, предприятия уполномоченного органа освобождаются от обязанности по обеспечению гарантированных габаритов судового хода;";</w:t>
      </w:r>
    </w:p>
    <w:bookmarkEnd w:id="164"/>
    <w:bookmarkStart w:name="z170" w:id="165"/>
    <w:p>
      <w:pPr>
        <w:spacing w:after="0"/>
        <w:ind w:left="0"/>
        <w:jc w:val="both"/>
      </w:pPr>
      <w:r>
        <w:rPr>
          <w:rFonts w:ascii="Times New Roman"/>
          <w:b w:val="false"/>
          <w:i w:val="false"/>
          <w:color w:val="000000"/>
          <w:sz w:val="28"/>
        </w:rPr>
        <w:t>
      3) подпункт 9) статьи 17 изложить в следующей редакции:</w:t>
      </w:r>
    </w:p>
    <w:bookmarkEnd w:id="165"/>
    <w:bookmarkStart w:name="z171" w:id="166"/>
    <w:p>
      <w:pPr>
        <w:spacing w:after="0"/>
        <w:ind w:left="0"/>
        <w:jc w:val="both"/>
      </w:pPr>
      <w:r>
        <w:rPr>
          <w:rFonts w:ascii="Times New Roman"/>
          <w:b w:val="false"/>
          <w:i w:val="false"/>
          <w:color w:val="000000"/>
          <w:sz w:val="28"/>
        </w:rPr>
        <w:t>
      "9) дипломирования лиц командного состава судов, проводимого в соответствии с правилами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bookmarkEnd w:id="166"/>
    <w:bookmarkStart w:name="z172" w:id="16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167"/>
    <w:bookmarkStart w:name="z173" w:id="168"/>
    <w:p>
      <w:pPr>
        <w:spacing w:after="0"/>
        <w:ind w:left="0"/>
        <w:jc w:val="both"/>
      </w:pPr>
      <w:r>
        <w:rPr>
          <w:rFonts w:ascii="Times New Roman"/>
          <w:b w:val="false"/>
          <w:i w:val="false"/>
          <w:color w:val="000000"/>
          <w:sz w:val="28"/>
        </w:rPr>
        <w:t>
      1) в статье 1:</w:t>
      </w:r>
    </w:p>
    <w:bookmarkEnd w:id="168"/>
    <w:bookmarkStart w:name="z174" w:id="169"/>
    <w:p>
      <w:pPr>
        <w:spacing w:after="0"/>
        <w:ind w:left="0"/>
        <w:jc w:val="both"/>
      </w:pPr>
      <w:r>
        <w:rPr>
          <w:rFonts w:ascii="Times New Roman"/>
          <w:b w:val="false"/>
          <w:i w:val="false"/>
          <w:color w:val="000000"/>
          <w:sz w:val="28"/>
        </w:rPr>
        <w:t>
      дополнить подпунктом 5-1) следующего содержания:</w:t>
      </w:r>
    </w:p>
    <w:bookmarkEnd w:id="169"/>
    <w:bookmarkStart w:name="z175" w:id="170"/>
    <w:p>
      <w:pPr>
        <w:spacing w:after="0"/>
        <w:ind w:left="0"/>
        <w:jc w:val="both"/>
      </w:pPr>
      <w:r>
        <w:rPr>
          <w:rFonts w:ascii="Times New Roman"/>
          <w:b w:val="false"/>
          <w:i w:val="false"/>
          <w:color w:val="000000"/>
          <w:sz w:val="28"/>
        </w:rPr>
        <w:t>
      "5-1) свидетельство на право выполнения авиационных работ – документ, выданный уполномоченной организацией в сфере гражданской авиации, удостоверяющий допуск эксплуатанта к авиационным работам;";</w:t>
      </w:r>
    </w:p>
    <w:bookmarkEnd w:id="170"/>
    <w:bookmarkStart w:name="z176" w:id="171"/>
    <w:p>
      <w:pPr>
        <w:spacing w:after="0"/>
        <w:ind w:left="0"/>
        <w:jc w:val="both"/>
      </w:pPr>
      <w:r>
        <w:rPr>
          <w:rFonts w:ascii="Times New Roman"/>
          <w:b w:val="false"/>
          <w:i w:val="false"/>
          <w:color w:val="000000"/>
          <w:sz w:val="28"/>
        </w:rPr>
        <w:t>
      подпункт 6-1) исключить;</w:t>
      </w:r>
    </w:p>
    <w:bookmarkEnd w:id="171"/>
    <w:bookmarkStart w:name="z177" w:id="172"/>
    <w:p>
      <w:pPr>
        <w:spacing w:after="0"/>
        <w:ind w:left="0"/>
        <w:jc w:val="both"/>
      </w:pPr>
      <w:r>
        <w:rPr>
          <w:rFonts w:ascii="Times New Roman"/>
          <w:b w:val="false"/>
          <w:i w:val="false"/>
          <w:color w:val="000000"/>
          <w:sz w:val="28"/>
        </w:rPr>
        <w:t xml:space="preserve">
      подпункт 10-3) изложить в следующей редакции: </w:t>
      </w:r>
    </w:p>
    <w:bookmarkEnd w:id="172"/>
    <w:bookmarkStart w:name="z178" w:id="173"/>
    <w:p>
      <w:pPr>
        <w:spacing w:after="0"/>
        <w:ind w:left="0"/>
        <w:jc w:val="both"/>
      </w:pPr>
      <w:r>
        <w:rPr>
          <w:rFonts w:ascii="Times New Roman"/>
          <w:b w:val="false"/>
          <w:i w:val="false"/>
          <w:color w:val="000000"/>
          <w:sz w:val="28"/>
        </w:rPr>
        <w:t>
      "10-3) авиационный медицинский эксперт – врач, имеющий сертификат авиационного медицинского эксперта, прошедший подготовку и имеющий практические навыки и опыт работы в области авиационной медицины, который назначается уполномоченной организацией в сфере гражданской авиации для проведения медицинских освидетельствований кандидатов на получение свидетельств или квалификационных отметок";</w:t>
      </w:r>
    </w:p>
    <w:bookmarkEnd w:id="173"/>
    <w:bookmarkStart w:name="z179" w:id="174"/>
    <w:p>
      <w:pPr>
        <w:spacing w:after="0"/>
        <w:ind w:left="0"/>
        <w:jc w:val="both"/>
      </w:pPr>
      <w:r>
        <w:rPr>
          <w:rFonts w:ascii="Times New Roman"/>
          <w:b w:val="false"/>
          <w:i w:val="false"/>
          <w:color w:val="000000"/>
          <w:sz w:val="28"/>
        </w:rPr>
        <w:t>
      дополнить подпунктом 10-5) следующего содержания:</w:t>
      </w:r>
    </w:p>
    <w:bookmarkEnd w:id="174"/>
    <w:bookmarkStart w:name="z180" w:id="175"/>
    <w:p>
      <w:pPr>
        <w:spacing w:after="0"/>
        <w:ind w:left="0"/>
        <w:jc w:val="both"/>
      </w:pPr>
      <w:r>
        <w:rPr>
          <w:rFonts w:ascii="Times New Roman"/>
          <w:b w:val="false"/>
          <w:i w:val="false"/>
          <w:color w:val="000000"/>
          <w:sz w:val="28"/>
        </w:rPr>
        <w:t>
      "10-5) авиационное событие – авиационное происшествие или инцидент, связанное с эксплуатацией воздушного судна;";</w:t>
      </w:r>
    </w:p>
    <w:bookmarkEnd w:id="175"/>
    <w:bookmarkStart w:name="z181" w:id="176"/>
    <w:p>
      <w:pPr>
        <w:spacing w:after="0"/>
        <w:ind w:left="0"/>
        <w:jc w:val="both"/>
      </w:pPr>
      <w:r>
        <w:rPr>
          <w:rFonts w:ascii="Times New Roman"/>
          <w:b w:val="false"/>
          <w:i w:val="false"/>
          <w:color w:val="000000"/>
          <w:sz w:val="28"/>
        </w:rPr>
        <w:t>
      дополнить подпунктами 15-1), 15-2) и 15-3) следующего содержания:</w:t>
      </w:r>
    </w:p>
    <w:bookmarkEnd w:id="176"/>
    <w:bookmarkStart w:name="z182" w:id="177"/>
    <w:p>
      <w:pPr>
        <w:spacing w:after="0"/>
        <w:ind w:left="0"/>
        <w:jc w:val="both"/>
      </w:pPr>
      <w:r>
        <w:rPr>
          <w:rFonts w:ascii="Times New Roman"/>
          <w:b w:val="false"/>
          <w:i w:val="false"/>
          <w:color w:val="000000"/>
          <w:sz w:val="28"/>
        </w:rPr>
        <w:t>
      "15-1) авиационная медицина – раздел медицины, посвященный изучению вопросов медицинского обеспечения авиационных полетов;</w:t>
      </w:r>
    </w:p>
    <w:bookmarkEnd w:id="177"/>
    <w:bookmarkStart w:name="z183" w:id="178"/>
    <w:p>
      <w:pPr>
        <w:spacing w:after="0"/>
        <w:ind w:left="0"/>
        <w:jc w:val="both"/>
      </w:pPr>
      <w:r>
        <w:rPr>
          <w:rFonts w:ascii="Times New Roman"/>
          <w:b w:val="false"/>
          <w:i w:val="false"/>
          <w:color w:val="000000"/>
          <w:sz w:val="28"/>
        </w:rPr>
        <w:t>
      15-2) авиационный медицинский инспектор – авиационный инспектор, назначаемый уполномоченной организацией в сфере гражданской авиации, обладающий квалификацией и опытом работы в области авиационной медицины и уполномоченный на осуществление сертификации, контроля и надзора в сфере гражданской и экспериментальной авиации;</w:t>
      </w:r>
    </w:p>
    <w:bookmarkEnd w:id="178"/>
    <w:bookmarkStart w:name="z184" w:id="179"/>
    <w:p>
      <w:pPr>
        <w:spacing w:after="0"/>
        <w:ind w:left="0"/>
        <w:jc w:val="both"/>
      </w:pPr>
      <w:r>
        <w:rPr>
          <w:rFonts w:ascii="Times New Roman"/>
          <w:b w:val="false"/>
          <w:i w:val="false"/>
          <w:color w:val="000000"/>
          <w:sz w:val="28"/>
        </w:rPr>
        <w:t>
      15-3) опасность в сфере гражданской авиации – состояние или объект, которые могут вызвать авиационный инцидент или авиационное происшествие, или способствовать его возникновению;";</w:t>
      </w:r>
    </w:p>
    <w:bookmarkEnd w:id="179"/>
    <w:bookmarkStart w:name="z185" w:id="180"/>
    <w:p>
      <w:pPr>
        <w:spacing w:after="0"/>
        <w:ind w:left="0"/>
        <w:jc w:val="both"/>
      </w:pPr>
      <w:r>
        <w:rPr>
          <w:rFonts w:ascii="Times New Roman"/>
          <w:b w:val="false"/>
          <w:i w:val="false"/>
          <w:color w:val="000000"/>
          <w:sz w:val="28"/>
        </w:rPr>
        <w:t xml:space="preserve">
      дополнить подпунктом 29-2) следующего содержания: </w:t>
      </w:r>
    </w:p>
    <w:bookmarkEnd w:id="180"/>
    <w:bookmarkStart w:name="z186" w:id="181"/>
    <w:p>
      <w:pPr>
        <w:spacing w:after="0"/>
        <w:ind w:left="0"/>
        <w:jc w:val="both"/>
      </w:pPr>
      <w:r>
        <w:rPr>
          <w:rFonts w:ascii="Times New Roman"/>
          <w:b w:val="false"/>
          <w:i w:val="false"/>
          <w:color w:val="000000"/>
          <w:sz w:val="28"/>
        </w:rPr>
        <w:t>
      "29-2) справедливая культура – культура (принцип) обеспечения безопасности полетов, при которой авиационный персонал и другие работники в сфере гражданской авиации сообщают об ошибках или проступках и не несут ответственности за совершенные проступки или ошибки в сфере гражданской авиации, за исключением случаев, предусмотренных настоящим Законом;";</w:t>
      </w:r>
    </w:p>
    <w:bookmarkEnd w:id="181"/>
    <w:bookmarkStart w:name="z187" w:id="182"/>
    <w:p>
      <w:pPr>
        <w:spacing w:after="0"/>
        <w:ind w:left="0"/>
        <w:jc w:val="both"/>
      </w:pPr>
      <w:r>
        <w:rPr>
          <w:rFonts w:ascii="Times New Roman"/>
          <w:b w:val="false"/>
          <w:i w:val="false"/>
          <w:color w:val="000000"/>
          <w:sz w:val="28"/>
        </w:rPr>
        <w:t xml:space="preserve">
      подпункты 31) и 38) изложить в следующей редакции: </w:t>
      </w:r>
    </w:p>
    <w:bookmarkEnd w:id="182"/>
    <w:bookmarkStart w:name="z188" w:id="183"/>
    <w:p>
      <w:pPr>
        <w:spacing w:after="0"/>
        <w:ind w:left="0"/>
        <w:jc w:val="both"/>
      </w:pPr>
      <w:r>
        <w:rPr>
          <w:rFonts w:ascii="Times New Roman"/>
          <w:b w:val="false"/>
          <w:i w:val="false"/>
          <w:color w:val="000000"/>
          <w:sz w:val="28"/>
        </w:rPr>
        <w:t>
      "31) сертификат годности аэродрома (вертодрома) – документ, выданный уполномоченной организацией в сфере гражданской авиации, удостоверяющий соответствие аэродрома (вертодрома) сертификационным требованиям;";</w:t>
      </w:r>
    </w:p>
    <w:bookmarkEnd w:id="183"/>
    <w:bookmarkStart w:name="z189" w:id="184"/>
    <w:p>
      <w:pPr>
        <w:spacing w:after="0"/>
        <w:ind w:left="0"/>
        <w:jc w:val="both"/>
      </w:pPr>
      <w:r>
        <w:rPr>
          <w:rFonts w:ascii="Times New Roman"/>
          <w:b w:val="false"/>
          <w:i w:val="false"/>
          <w:color w:val="000000"/>
          <w:sz w:val="28"/>
        </w:rPr>
        <w:t>
      "38) сертификат службы авиационной безопасности аэропорта – документ установленного образца, удостоверяющий соответствие службы авиационной безопасности аэропорта сертификационным требованиям;";</w:t>
      </w:r>
    </w:p>
    <w:bookmarkEnd w:id="184"/>
    <w:bookmarkStart w:name="z190" w:id="185"/>
    <w:p>
      <w:pPr>
        <w:spacing w:after="0"/>
        <w:ind w:left="0"/>
        <w:jc w:val="both"/>
      </w:pPr>
      <w:r>
        <w:rPr>
          <w:rFonts w:ascii="Times New Roman"/>
          <w:b w:val="false"/>
          <w:i w:val="false"/>
          <w:color w:val="000000"/>
          <w:sz w:val="28"/>
        </w:rPr>
        <w:t>
      дополнить подпунктом 53-3) следующего содержания:</w:t>
      </w:r>
    </w:p>
    <w:bookmarkEnd w:id="185"/>
    <w:bookmarkStart w:name="z191" w:id="186"/>
    <w:p>
      <w:pPr>
        <w:spacing w:after="0"/>
        <w:ind w:left="0"/>
        <w:jc w:val="both"/>
      </w:pPr>
      <w:r>
        <w:rPr>
          <w:rFonts w:ascii="Times New Roman"/>
          <w:b w:val="false"/>
          <w:i w:val="false"/>
          <w:color w:val="000000"/>
          <w:sz w:val="28"/>
        </w:rPr>
        <w:t>
      "53-3) квалификационная система подготовки и оценки – система подготовки и оценки, для которой характерны ориентация на результаты, особое внимание к стандартам эффективности выполнения операций и измерению этих стандартов, а также разработка учебного курса на основе установленных стандартов эффективности;";</w:t>
      </w:r>
    </w:p>
    <w:bookmarkEnd w:id="186"/>
    <w:bookmarkStart w:name="z192" w:id="187"/>
    <w:p>
      <w:pPr>
        <w:spacing w:after="0"/>
        <w:ind w:left="0"/>
        <w:jc w:val="both"/>
      </w:pPr>
      <w:r>
        <w:rPr>
          <w:rFonts w:ascii="Times New Roman"/>
          <w:b w:val="false"/>
          <w:i w:val="false"/>
          <w:color w:val="000000"/>
          <w:sz w:val="28"/>
        </w:rPr>
        <w:t xml:space="preserve">
      дополнить подпунктом 54-2) следующего содержания: </w:t>
      </w:r>
    </w:p>
    <w:bookmarkEnd w:id="187"/>
    <w:bookmarkStart w:name="z193" w:id="188"/>
    <w:p>
      <w:pPr>
        <w:spacing w:after="0"/>
        <w:ind w:left="0"/>
        <w:jc w:val="both"/>
      </w:pPr>
      <w:r>
        <w:rPr>
          <w:rFonts w:ascii="Times New Roman"/>
          <w:b w:val="false"/>
          <w:i w:val="false"/>
          <w:color w:val="000000"/>
          <w:sz w:val="28"/>
        </w:rPr>
        <w:t>
      "54-2) наземное обслуживание – обслуживание, необходимое при прибытии воздушного судна в аэропорт (аэродром) или отправлении воздушного судна из аэропорта (аэродрома), не включающее обслуживание воздушного движения;";</w:t>
      </w:r>
    </w:p>
    <w:bookmarkEnd w:id="188"/>
    <w:bookmarkStart w:name="z194" w:id="189"/>
    <w:p>
      <w:pPr>
        <w:spacing w:after="0"/>
        <w:ind w:left="0"/>
        <w:jc w:val="both"/>
      </w:pPr>
      <w:r>
        <w:rPr>
          <w:rFonts w:ascii="Times New Roman"/>
          <w:b w:val="false"/>
          <w:i w:val="false"/>
          <w:color w:val="000000"/>
          <w:sz w:val="28"/>
        </w:rPr>
        <w:t>
      дополнить подпунктом 61-1) следующего содержания:</w:t>
      </w:r>
    </w:p>
    <w:bookmarkEnd w:id="189"/>
    <w:bookmarkStart w:name="z195" w:id="190"/>
    <w:p>
      <w:pPr>
        <w:spacing w:after="0"/>
        <w:ind w:left="0"/>
        <w:jc w:val="both"/>
      </w:pPr>
      <w:r>
        <w:rPr>
          <w:rFonts w:ascii="Times New Roman"/>
          <w:b w:val="false"/>
          <w:i w:val="false"/>
          <w:color w:val="000000"/>
          <w:sz w:val="28"/>
        </w:rPr>
        <w:t>
      "61-1) опасные грузы в сфере гражданской авиации – изделия или вещества, создающие угрозу для здоровья, безопасности и имущества человека или окружающей среды, указанные в перечне опасных грузов, определяемых Техническими инструкциями по безопасной перевозке опасных грузов по воздуху Международной организации гражданской авиации;";</w:t>
      </w:r>
    </w:p>
    <w:bookmarkEnd w:id="190"/>
    <w:bookmarkStart w:name="z196" w:id="191"/>
    <w:p>
      <w:pPr>
        <w:spacing w:after="0"/>
        <w:ind w:left="0"/>
        <w:jc w:val="both"/>
      </w:pPr>
      <w:r>
        <w:rPr>
          <w:rFonts w:ascii="Times New Roman"/>
          <w:b w:val="false"/>
          <w:i w:val="false"/>
          <w:color w:val="000000"/>
          <w:sz w:val="28"/>
        </w:rPr>
        <w:t>
      в подпункте 65-1) слово "категориям" заменить словом "уровням";</w:t>
      </w:r>
    </w:p>
    <w:bookmarkEnd w:id="191"/>
    <w:bookmarkStart w:name="z197" w:id="192"/>
    <w:p>
      <w:pPr>
        <w:spacing w:after="0"/>
        <w:ind w:left="0"/>
        <w:jc w:val="both"/>
      </w:pPr>
      <w:r>
        <w:rPr>
          <w:rFonts w:ascii="Times New Roman"/>
          <w:b w:val="false"/>
          <w:i w:val="false"/>
          <w:color w:val="000000"/>
          <w:sz w:val="28"/>
        </w:rPr>
        <w:t>
      подпункт 66-1) изложить в следующей редакции:</w:t>
      </w:r>
    </w:p>
    <w:bookmarkEnd w:id="192"/>
    <w:bookmarkStart w:name="z198" w:id="193"/>
    <w:p>
      <w:pPr>
        <w:spacing w:after="0"/>
        <w:ind w:left="0"/>
        <w:jc w:val="both"/>
      </w:pPr>
      <w:r>
        <w:rPr>
          <w:rFonts w:ascii="Times New Roman"/>
          <w:b w:val="false"/>
          <w:i w:val="false"/>
          <w:color w:val="000000"/>
          <w:sz w:val="28"/>
        </w:rPr>
        <w:t>
      "66-1) беспилотное воздушное судно – воздушное судно, которое эксплуатируется или предназначено для автономной работы или для дистанционного управления без пилота на борту;";</w:t>
      </w:r>
    </w:p>
    <w:bookmarkEnd w:id="193"/>
    <w:bookmarkStart w:name="z199" w:id="194"/>
    <w:p>
      <w:pPr>
        <w:spacing w:after="0"/>
        <w:ind w:left="0"/>
        <w:jc w:val="both"/>
      </w:pPr>
      <w:r>
        <w:rPr>
          <w:rFonts w:ascii="Times New Roman"/>
          <w:b w:val="false"/>
          <w:i w:val="false"/>
          <w:color w:val="000000"/>
          <w:sz w:val="28"/>
        </w:rPr>
        <w:t>
      дополнить подпунктами 66-2), 66-3), 66-4), 66-5, 66-6 и 66-7) следующего содержания:</w:t>
      </w:r>
    </w:p>
    <w:bookmarkEnd w:id="194"/>
    <w:bookmarkStart w:name="z200" w:id="195"/>
    <w:p>
      <w:pPr>
        <w:spacing w:after="0"/>
        <w:ind w:left="0"/>
        <w:jc w:val="both"/>
      </w:pPr>
      <w:r>
        <w:rPr>
          <w:rFonts w:ascii="Times New Roman"/>
          <w:b w:val="false"/>
          <w:i w:val="false"/>
          <w:color w:val="000000"/>
          <w:sz w:val="28"/>
        </w:rPr>
        <w:t>
      "66-2) беспилотная авиационная система – беспилотное воздушное судно и связанные с ним элементы (включая каналы связи и компоненты, управляющие беспилотным воздушным судном), которые необходимы для безопасной и эффективной эксплуатации беспилотного воздушного судна в воздушном пространстве;</w:t>
      </w:r>
    </w:p>
    <w:bookmarkEnd w:id="195"/>
    <w:bookmarkStart w:name="z201" w:id="196"/>
    <w:p>
      <w:pPr>
        <w:spacing w:after="0"/>
        <w:ind w:left="0"/>
        <w:jc w:val="both"/>
      </w:pPr>
      <w:r>
        <w:rPr>
          <w:rFonts w:ascii="Times New Roman"/>
          <w:b w:val="false"/>
          <w:i w:val="false"/>
          <w:color w:val="000000"/>
          <w:sz w:val="28"/>
        </w:rPr>
        <w:t xml:space="preserve">
      66-3) система дистанционной идентификации – система, обеспечивающая локальную трансляцию информации о беспилотном воздушном судне в процессе выполнения полета; </w:t>
      </w:r>
    </w:p>
    <w:bookmarkEnd w:id="196"/>
    <w:bookmarkStart w:name="z202" w:id="197"/>
    <w:p>
      <w:pPr>
        <w:spacing w:after="0"/>
        <w:ind w:left="0"/>
        <w:jc w:val="both"/>
      </w:pPr>
      <w:r>
        <w:rPr>
          <w:rFonts w:ascii="Times New Roman"/>
          <w:b w:val="false"/>
          <w:i w:val="false"/>
          <w:color w:val="000000"/>
          <w:sz w:val="28"/>
        </w:rPr>
        <w:t>
      66-4) зона ограничения полетов беспилотных воздушных судов – часть воздушного пространства, установленных размеров над территорией Республики Казахстан, в пределах которого полеты беспилотных воздушных судов ограничены;</w:t>
      </w:r>
    </w:p>
    <w:bookmarkEnd w:id="197"/>
    <w:bookmarkStart w:name="z203" w:id="198"/>
    <w:p>
      <w:pPr>
        <w:spacing w:after="0"/>
        <w:ind w:left="0"/>
        <w:jc w:val="both"/>
      </w:pPr>
      <w:r>
        <w:rPr>
          <w:rFonts w:ascii="Times New Roman"/>
          <w:b w:val="false"/>
          <w:i w:val="false"/>
          <w:color w:val="000000"/>
          <w:sz w:val="28"/>
        </w:rPr>
        <w:t>
      66-5) держатель сертификата – физическое лицо или юридическое лицо, соответствующее квалификационным, сертификационным и (или) разрешительным требованиям, в отношении которого было выдано свидетельство, проведена сертификация, оформлен допуск и (или) получено разрешение на осуществление авиационной деятельности;</w:t>
      </w:r>
    </w:p>
    <w:bookmarkEnd w:id="198"/>
    <w:bookmarkStart w:name="z204" w:id="199"/>
    <w:p>
      <w:pPr>
        <w:spacing w:after="0"/>
        <w:ind w:left="0"/>
        <w:jc w:val="both"/>
      </w:pPr>
      <w:r>
        <w:rPr>
          <w:rFonts w:ascii="Times New Roman"/>
          <w:b w:val="false"/>
          <w:i w:val="false"/>
          <w:color w:val="000000"/>
          <w:sz w:val="28"/>
        </w:rPr>
        <w:t>
      66-6) экспертное медицинское заключение – заключение, выданное одним или несколькими авиационными медицинскими инспекторами уполномоченной организации в сфере гражданской авиации по спорным случаям, с привлечением специалистов по производству полетов или других специалистов в области авиации;</w:t>
      </w:r>
    </w:p>
    <w:bookmarkEnd w:id="199"/>
    <w:bookmarkStart w:name="z205" w:id="200"/>
    <w:p>
      <w:pPr>
        <w:spacing w:after="0"/>
        <w:ind w:left="0"/>
        <w:jc w:val="both"/>
      </w:pPr>
      <w:r>
        <w:rPr>
          <w:rFonts w:ascii="Times New Roman"/>
          <w:b w:val="false"/>
          <w:i w:val="false"/>
          <w:color w:val="000000"/>
          <w:sz w:val="28"/>
        </w:rPr>
        <w:t>
      66-7) сертифицированный аэродром (вертодром), аэропорт – аэродром (вертодром), аэропорт, эксплуатанту которого выдан сертификат годности аэродрома (вертодрома);";</w:t>
      </w:r>
    </w:p>
    <w:bookmarkEnd w:id="200"/>
    <w:bookmarkStart w:name="z206" w:id="201"/>
    <w:p>
      <w:pPr>
        <w:spacing w:after="0"/>
        <w:ind w:left="0"/>
        <w:jc w:val="both"/>
      </w:pPr>
      <w:r>
        <w:rPr>
          <w:rFonts w:ascii="Times New Roman"/>
          <w:b w:val="false"/>
          <w:i w:val="false"/>
          <w:color w:val="000000"/>
          <w:sz w:val="28"/>
        </w:rPr>
        <w:t xml:space="preserve">
      подпункт 78) изложить в следующей редакции: </w:t>
      </w:r>
    </w:p>
    <w:bookmarkEnd w:id="201"/>
    <w:bookmarkStart w:name="z207" w:id="202"/>
    <w:p>
      <w:pPr>
        <w:spacing w:after="0"/>
        <w:ind w:left="0"/>
        <w:jc w:val="both"/>
      </w:pPr>
      <w:r>
        <w:rPr>
          <w:rFonts w:ascii="Times New Roman"/>
          <w:b w:val="false"/>
          <w:i w:val="false"/>
          <w:color w:val="000000"/>
          <w:sz w:val="28"/>
        </w:rPr>
        <w:t>
      "78) безопасность полета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w:t>
      </w:r>
    </w:p>
    <w:bookmarkEnd w:id="202"/>
    <w:bookmarkStart w:name="z208" w:id="203"/>
    <w:p>
      <w:pPr>
        <w:spacing w:after="0"/>
        <w:ind w:left="0"/>
        <w:jc w:val="both"/>
      </w:pPr>
      <w:r>
        <w:rPr>
          <w:rFonts w:ascii="Times New Roman"/>
          <w:b w:val="false"/>
          <w:i w:val="false"/>
          <w:color w:val="000000"/>
          <w:sz w:val="28"/>
        </w:rPr>
        <w:t xml:space="preserve">
      дополнить подпунктами 78-2), 78-3) и 78-4) следующего содержания: </w:t>
      </w:r>
    </w:p>
    <w:bookmarkEnd w:id="203"/>
    <w:bookmarkStart w:name="z209" w:id="204"/>
    <w:p>
      <w:pPr>
        <w:spacing w:after="0"/>
        <w:ind w:left="0"/>
        <w:jc w:val="both"/>
      </w:pPr>
      <w:r>
        <w:rPr>
          <w:rFonts w:ascii="Times New Roman"/>
          <w:b w:val="false"/>
          <w:i w:val="false"/>
          <w:color w:val="000000"/>
          <w:sz w:val="28"/>
        </w:rPr>
        <w:t>
      "78-2) воздушное судно пригодное для выполнения полетов - состояние воздушного судна, включая двигателей, воздушных винтов или составных частей, соответствующее утвержденной конструкции и условиям безопасной эксплуатации;</w:t>
      </w:r>
    </w:p>
    <w:bookmarkEnd w:id="204"/>
    <w:bookmarkStart w:name="z210" w:id="205"/>
    <w:p>
      <w:pPr>
        <w:spacing w:after="0"/>
        <w:ind w:left="0"/>
        <w:jc w:val="both"/>
      </w:pPr>
      <w:r>
        <w:rPr>
          <w:rFonts w:ascii="Times New Roman"/>
          <w:b w:val="false"/>
          <w:i w:val="false"/>
          <w:color w:val="000000"/>
          <w:sz w:val="28"/>
        </w:rPr>
        <w:t>
      78-3) Программа по безопасности полетов – комплекс правил и мероприятий, направленных на повышение уровня безопасности полетов;</w:t>
      </w:r>
    </w:p>
    <w:bookmarkEnd w:id="205"/>
    <w:bookmarkStart w:name="z211" w:id="206"/>
    <w:p>
      <w:pPr>
        <w:spacing w:after="0"/>
        <w:ind w:left="0"/>
        <w:jc w:val="both"/>
      </w:pPr>
      <w:r>
        <w:rPr>
          <w:rFonts w:ascii="Times New Roman"/>
          <w:b w:val="false"/>
          <w:i w:val="false"/>
          <w:color w:val="000000"/>
          <w:sz w:val="28"/>
        </w:rPr>
        <w:t>
      78-4) система управления безопасностью полетов (СУБП) – системный подход к управлению безопасностью полетов, включая организационную структуру, иерархию ответственности, обязанности, руководящих принципов и процедур;";</w:t>
      </w:r>
    </w:p>
    <w:bookmarkEnd w:id="206"/>
    <w:bookmarkStart w:name="z212" w:id="207"/>
    <w:p>
      <w:pPr>
        <w:spacing w:after="0"/>
        <w:ind w:left="0"/>
        <w:jc w:val="both"/>
      </w:pPr>
      <w:r>
        <w:rPr>
          <w:rFonts w:ascii="Times New Roman"/>
          <w:b w:val="false"/>
          <w:i w:val="false"/>
          <w:color w:val="000000"/>
          <w:sz w:val="28"/>
        </w:rPr>
        <w:t xml:space="preserve">
      подпункт 81) изложить в следующей редакции: </w:t>
      </w:r>
    </w:p>
    <w:bookmarkEnd w:id="207"/>
    <w:bookmarkStart w:name="z213" w:id="208"/>
    <w:p>
      <w:pPr>
        <w:spacing w:after="0"/>
        <w:ind w:left="0"/>
        <w:jc w:val="both"/>
      </w:pPr>
      <w:r>
        <w:rPr>
          <w:rFonts w:ascii="Times New Roman"/>
          <w:b w:val="false"/>
          <w:i w:val="false"/>
          <w:color w:val="000000"/>
          <w:sz w:val="28"/>
        </w:rPr>
        <w:t>
      "81) сертификат типа – документ, выданный уполномоченной организацией в сфере гражданской авиации или иностранным государством для определения конструкции типа воздушного судна, двигателя или воздушного винта и подтверждающий соответствие конструкции нормам летной годности;";</w:t>
      </w:r>
    </w:p>
    <w:bookmarkEnd w:id="208"/>
    <w:bookmarkStart w:name="z214" w:id="209"/>
    <w:p>
      <w:pPr>
        <w:spacing w:after="0"/>
        <w:ind w:left="0"/>
        <w:jc w:val="both"/>
      </w:pPr>
      <w:r>
        <w:rPr>
          <w:rFonts w:ascii="Times New Roman"/>
          <w:b w:val="false"/>
          <w:i w:val="false"/>
          <w:color w:val="000000"/>
          <w:sz w:val="28"/>
        </w:rPr>
        <w:t>
      2) в пункте 3 статьи 6:</w:t>
      </w:r>
    </w:p>
    <w:bookmarkEnd w:id="209"/>
    <w:bookmarkStart w:name="z215" w:id="210"/>
    <w:p>
      <w:pPr>
        <w:spacing w:after="0"/>
        <w:ind w:left="0"/>
        <w:jc w:val="both"/>
      </w:pPr>
      <w:r>
        <w:rPr>
          <w:rFonts w:ascii="Times New Roman"/>
          <w:b w:val="false"/>
          <w:i w:val="false"/>
          <w:color w:val="000000"/>
          <w:sz w:val="28"/>
        </w:rPr>
        <w:t>
      часть четвертую изложить в следующей редакции:</w:t>
      </w:r>
    </w:p>
    <w:bookmarkEnd w:id="210"/>
    <w:bookmarkStart w:name="z216" w:id="211"/>
    <w:p>
      <w:pPr>
        <w:spacing w:after="0"/>
        <w:ind w:left="0"/>
        <w:jc w:val="both"/>
      </w:pPr>
      <w:r>
        <w:rPr>
          <w:rFonts w:ascii="Times New Roman"/>
          <w:b w:val="false"/>
          <w:i w:val="false"/>
          <w:color w:val="000000"/>
          <w:sz w:val="28"/>
        </w:rPr>
        <w:t>
      "Гражданская авиация, использующая воздушные суда с максимальной сертифицированной взлетной массой менее пяти тысяч семисот килограмм, в том числе вертолеты с максимальной сертифицированной взлетной массой менее трех тысяч ста семидесяти пяти килограмм, признается легкой авиацией.";</w:t>
      </w:r>
    </w:p>
    <w:bookmarkEnd w:id="211"/>
    <w:bookmarkStart w:name="z217" w:id="212"/>
    <w:p>
      <w:pPr>
        <w:spacing w:after="0"/>
        <w:ind w:left="0"/>
        <w:jc w:val="both"/>
      </w:pPr>
      <w:r>
        <w:rPr>
          <w:rFonts w:ascii="Times New Roman"/>
          <w:b w:val="false"/>
          <w:i w:val="false"/>
          <w:color w:val="000000"/>
          <w:sz w:val="28"/>
        </w:rPr>
        <w:t>
      3) статью 7 дополнить пунктом 1-1 следующего содержания:</w:t>
      </w:r>
    </w:p>
    <w:bookmarkEnd w:id="212"/>
    <w:bookmarkStart w:name="z218" w:id="213"/>
    <w:p>
      <w:pPr>
        <w:spacing w:after="0"/>
        <w:ind w:left="0"/>
        <w:jc w:val="both"/>
      </w:pPr>
      <w:r>
        <w:rPr>
          <w:rFonts w:ascii="Times New Roman"/>
          <w:b w:val="false"/>
          <w:i w:val="false"/>
          <w:color w:val="000000"/>
          <w:sz w:val="28"/>
        </w:rPr>
        <w:t>
      "1-1. В воздушном пространстве суверенитет над которым не определен, где Республика Казахстан несет ответственность за обеспечение обслуживания воздушного движения, применяются стандарты и рекомендуемая практика Международной организации гражданской авиации (ИКАО) в соответствии с порядком, определенным законодательством Республики Казахстан.";</w:t>
      </w:r>
    </w:p>
    <w:bookmarkEnd w:id="213"/>
    <w:bookmarkStart w:name="z219" w:id="214"/>
    <w:p>
      <w:pPr>
        <w:spacing w:after="0"/>
        <w:ind w:left="0"/>
        <w:jc w:val="both"/>
      </w:pPr>
      <w:r>
        <w:rPr>
          <w:rFonts w:ascii="Times New Roman"/>
          <w:b w:val="false"/>
          <w:i w:val="false"/>
          <w:color w:val="000000"/>
          <w:sz w:val="28"/>
        </w:rPr>
        <w:t>
      4) пункт 6 статьи 10 дополнить частью следующего содержания:</w:t>
      </w:r>
    </w:p>
    <w:bookmarkEnd w:id="214"/>
    <w:bookmarkStart w:name="z220" w:id="215"/>
    <w:p>
      <w:pPr>
        <w:spacing w:after="0"/>
        <w:ind w:left="0"/>
        <w:jc w:val="both"/>
      </w:pPr>
      <w:r>
        <w:rPr>
          <w:rFonts w:ascii="Times New Roman"/>
          <w:b w:val="false"/>
          <w:i w:val="false"/>
          <w:color w:val="000000"/>
          <w:sz w:val="28"/>
        </w:rPr>
        <w:t>
      "Уполномоченная организация в сфере гражданской авиации по обращениям физических и юридических лиц либо по своей инициативе может отменить, отозвать, приостановить или изменить итоговые документы проверок и иных форм контроля и надзора.";</w:t>
      </w:r>
    </w:p>
    <w:bookmarkEnd w:id="215"/>
    <w:bookmarkStart w:name="z221" w:id="216"/>
    <w:p>
      <w:pPr>
        <w:spacing w:after="0"/>
        <w:ind w:left="0"/>
        <w:jc w:val="both"/>
      </w:pPr>
      <w:r>
        <w:rPr>
          <w:rFonts w:ascii="Times New Roman"/>
          <w:b w:val="false"/>
          <w:i w:val="false"/>
          <w:color w:val="000000"/>
          <w:sz w:val="28"/>
        </w:rPr>
        <w:t>
      5) в статье 10-2:</w:t>
      </w:r>
    </w:p>
    <w:bookmarkEnd w:id="216"/>
    <w:bookmarkStart w:name="z222" w:id="217"/>
    <w:p>
      <w:pPr>
        <w:spacing w:after="0"/>
        <w:ind w:left="0"/>
        <w:jc w:val="both"/>
      </w:pPr>
      <w:r>
        <w:rPr>
          <w:rFonts w:ascii="Times New Roman"/>
          <w:b w:val="false"/>
          <w:i w:val="false"/>
          <w:color w:val="000000"/>
          <w:sz w:val="28"/>
        </w:rPr>
        <w:t xml:space="preserve">
      подпункт 3) изложить в следующей редакции: </w:t>
      </w:r>
    </w:p>
    <w:bookmarkEnd w:id="217"/>
    <w:bookmarkStart w:name="z223" w:id="218"/>
    <w:p>
      <w:pPr>
        <w:spacing w:after="0"/>
        <w:ind w:left="0"/>
        <w:jc w:val="both"/>
      </w:pPr>
      <w:r>
        <w:rPr>
          <w:rFonts w:ascii="Times New Roman"/>
          <w:b w:val="false"/>
          <w:i w:val="false"/>
          <w:color w:val="000000"/>
          <w:sz w:val="28"/>
        </w:rPr>
        <w:t>
      "3) обеспечение аэронавигационной информацией, разработка схем полетов по приборам и составление аэронавигационных карт;";</w:t>
      </w:r>
    </w:p>
    <w:bookmarkEnd w:id="218"/>
    <w:bookmarkStart w:name="z224" w:id="219"/>
    <w:p>
      <w:pPr>
        <w:spacing w:after="0"/>
        <w:ind w:left="0"/>
        <w:jc w:val="both"/>
      </w:pPr>
      <w:r>
        <w:rPr>
          <w:rFonts w:ascii="Times New Roman"/>
          <w:b w:val="false"/>
          <w:i w:val="false"/>
          <w:color w:val="000000"/>
          <w:sz w:val="28"/>
        </w:rPr>
        <w:t>
      подпункт 13) исключить;</w:t>
      </w:r>
    </w:p>
    <w:bookmarkEnd w:id="219"/>
    <w:bookmarkStart w:name="z225" w:id="220"/>
    <w:p>
      <w:pPr>
        <w:spacing w:after="0"/>
        <w:ind w:left="0"/>
        <w:jc w:val="both"/>
      </w:pPr>
      <w:r>
        <w:rPr>
          <w:rFonts w:ascii="Times New Roman"/>
          <w:b w:val="false"/>
          <w:i w:val="false"/>
          <w:color w:val="000000"/>
          <w:sz w:val="28"/>
        </w:rPr>
        <w:t xml:space="preserve">
      подпункт 14) изложить в следующей редакции: </w:t>
      </w:r>
    </w:p>
    <w:bookmarkEnd w:id="220"/>
    <w:bookmarkStart w:name="z226" w:id="221"/>
    <w:p>
      <w:pPr>
        <w:spacing w:after="0"/>
        <w:ind w:left="0"/>
        <w:jc w:val="both"/>
      </w:pPr>
      <w:r>
        <w:rPr>
          <w:rFonts w:ascii="Times New Roman"/>
          <w:b w:val="false"/>
          <w:i w:val="false"/>
          <w:color w:val="000000"/>
          <w:sz w:val="28"/>
        </w:rPr>
        <w:t>
      "14) наземное обслуживание;";</w:t>
      </w:r>
    </w:p>
    <w:bookmarkEnd w:id="221"/>
    <w:bookmarkStart w:name="z227" w:id="222"/>
    <w:p>
      <w:pPr>
        <w:spacing w:after="0"/>
        <w:ind w:left="0"/>
        <w:jc w:val="both"/>
      </w:pPr>
      <w:r>
        <w:rPr>
          <w:rFonts w:ascii="Times New Roman"/>
          <w:b w:val="false"/>
          <w:i w:val="false"/>
          <w:color w:val="000000"/>
          <w:sz w:val="28"/>
        </w:rPr>
        <w:t>
      дополнить подпунктом 18) следующего содержания;</w:t>
      </w:r>
    </w:p>
    <w:bookmarkEnd w:id="222"/>
    <w:bookmarkStart w:name="z228" w:id="223"/>
    <w:p>
      <w:pPr>
        <w:spacing w:after="0"/>
        <w:ind w:left="0"/>
        <w:jc w:val="both"/>
      </w:pPr>
      <w:r>
        <w:rPr>
          <w:rFonts w:ascii="Times New Roman"/>
          <w:b w:val="false"/>
          <w:i w:val="false"/>
          <w:color w:val="000000"/>
          <w:sz w:val="28"/>
        </w:rPr>
        <w:t>
      "18) обеспечение функционирования системы обязательного и добровольного представления данных об авиационных происшествиях и инцидентах в гражданской авиации.";</w:t>
      </w:r>
    </w:p>
    <w:bookmarkEnd w:id="223"/>
    <w:bookmarkStart w:name="z229" w:id="224"/>
    <w:p>
      <w:pPr>
        <w:spacing w:after="0"/>
        <w:ind w:left="0"/>
        <w:jc w:val="both"/>
      </w:pPr>
      <w:r>
        <w:rPr>
          <w:rFonts w:ascii="Times New Roman"/>
          <w:b w:val="false"/>
          <w:i w:val="false"/>
          <w:color w:val="000000"/>
          <w:sz w:val="28"/>
        </w:rPr>
        <w:t>
      6) в статье 11:</w:t>
      </w:r>
    </w:p>
    <w:bookmarkEnd w:id="224"/>
    <w:bookmarkStart w:name="z230" w:id="225"/>
    <w:p>
      <w:pPr>
        <w:spacing w:after="0"/>
        <w:ind w:left="0"/>
        <w:jc w:val="both"/>
      </w:pPr>
      <w:r>
        <w:rPr>
          <w:rFonts w:ascii="Times New Roman"/>
          <w:b w:val="false"/>
          <w:i w:val="false"/>
          <w:color w:val="000000"/>
          <w:sz w:val="28"/>
        </w:rPr>
        <w:t>
      пункт 4 изложить в следующей редакции:</w:t>
      </w:r>
    </w:p>
    <w:bookmarkEnd w:id="225"/>
    <w:bookmarkStart w:name="z231" w:id="226"/>
    <w:p>
      <w:pPr>
        <w:spacing w:after="0"/>
        <w:ind w:left="0"/>
        <w:jc w:val="both"/>
      </w:pPr>
      <w:r>
        <w:rPr>
          <w:rFonts w:ascii="Times New Roman"/>
          <w:b w:val="false"/>
          <w:i w:val="false"/>
          <w:color w:val="000000"/>
          <w:sz w:val="28"/>
        </w:rPr>
        <w:t>
      "4. Авиационные инспекторы при проверке обязаны предъявить приказ о проведении проверки и удостоверение авиационного инспектора гражданской авиации. Началом проведения проверки считается момент вручения проверяемому лицу копии приказа о проведении проверки.";</w:t>
      </w:r>
    </w:p>
    <w:bookmarkEnd w:id="226"/>
    <w:bookmarkStart w:name="z232" w:id="227"/>
    <w:p>
      <w:pPr>
        <w:spacing w:after="0"/>
        <w:ind w:left="0"/>
        <w:jc w:val="both"/>
      </w:pPr>
      <w:r>
        <w:rPr>
          <w:rFonts w:ascii="Times New Roman"/>
          <w:b w:val="false"/>
          <w:i w:val="false"/>
          <w:color w:val="000000"/>
          <w:sz w:val="28"/>
        </w:rPr>
        <w:t>
      абзац двенадцатый пункта 6 изложить в следующей редакции:</w:t>
      </w:r>
    </w:p>
    <w:bookmarkEnd w:id="227"/>
    <w:bookmarkStart w:name="z233" w:id="228"/>
    <w:p>
      <w:pPr>
        <w:spacing w:after="0"/>
        <w:ind w:left="0"/>
        <w:jc w:val="both"/>
      </w:pPr>
      <w:r>
        <w:rPr>
          <w:rFonts w:ascii="Times New Roman"/>
          <w:b w:val="false"/>
          <w:i w:val="false"/>
          <w:color w:val="000000"/>
          <w:sz w:val="28"/>
        </w:rPr>
        <w:t xml:space="preserve">
      "Проверяемое лицо вправе обжаловать результаты проверки в уполномоченный орган в сфере гражданской авиации либо в суд в порядке, предусмотренном законодательством Республики Казахстан. </w:t>
      </w:r>
    </w:p>
    <w:bookmarkEnd w:id="228"/>
    <w:bookmarkStart w:name="z234" w:id="229"/>
    <w:p>
      <w:pPr>
        <w:spacing w:after="0"/>
        <w:ind w:left="0"/>
        <w:jc w:val="both"/>
      </w:pPr>
      <w:r>
        <w:rPr>
          <w:rFonts w:ascii="Times New Roman"/>
          <w:b w:val="false"/>
          <w:i w:val="false"/>
          <w:color w:val="000000"/>
          <w:sz w:val="28"/>
        </w:rPr>
        <w:t>
      Должностные лица ведомства уполномоченного органа в сфере гражданской авиации при выполнении своих обязанностей имеют права, предусмотренные подпунктами 1), 2) 4) пункта 2 статьи 16-6 настоящего Закона.";</w:t>
      </w:r>
    </w:p>
    <w:bookmarkEnd w:id="229"/>
    <w:bookmarkStart w:name="z235" w:id="230"/>
    <w:p>
      <w:pPr>
        <w:spacing w:after="0"/>
        <w:ind w:left="0"/>
        <w:jc w:val="both"/>
      </w:pPr>
      <w:r>
        <w:rPr>
          <w:rFonts w:ascii="Times New Roman"/>
          <w:b w:val="false"/>
          <w:i w:val="false"/>
          <w:color w:val="000000"/>
          <w:sz w:val="28"/>
        </w:rPr>
        <w:t>
      7) в статье 12:</w:t>
      </w:r>
    </w:p>
    <w:bookmarkEnd w:id="230"/>
    <w:bookmarkStart w:name="z236" w:id="231"/>
    <w:p>
      <w:pPr>
        <w:spacing w:after="0"/>
        <w:ind w:left="0"/>
        <w:jc w:val="both"/>
      </w:pPr>
      <w:r>
        <w:rPr>
          <w:rFonts w:ascii="Times New Roman"/>
          <w:b w:val="false"/>
          <w:i w:val="false"/>
          <w:color w:val="000000"/>
          <w:sz w:val="28"/>
        </w:rPr>
        <w:t>
      пункт 5 изложить в следующей редакции:</w:t>
      </w:r>
    </w:p>
    <w:bookmarkEnd w:id="231"/>
    <w:bookmarkStart w:name="z237" w:id="232"/>
    <w:p>
      <w:pPr>
        <w:spacing w:after="0"/>
        <w:ind w:left="0"/>
        <w:jc w:val="both"/>
      </w:pPr>
      <w:r>
        <w:rPr>
          <w:rFonts w:ascii="Times New Roman"/>
          <w:b w:val="false"/>
          <w:i w:val="false"/>
          <w:color w:val="000000"/>
          <w:sz w:val="28"/>
        </w:rPr>
        <w:t>
      "5. Невыполнение инспекторского предписания является основанием для приостановления действия или отзыва сертификата (свидетельства) на осуществление деятельности в сфере гражданской и (или) экспериментальной авиации и влечет ответственность, установленную законами Республики Казахстан.</w:t>
      </w:r>
    </w:p>
    <w:bookmarkEnd w:id="232"/>
    <w:bookmarkStart w:name="z238" w:id="233"/>
    <w:p>
      <w:pPr>
        <w:spacing w:after="0"/>
        <w:ind w:left="0"/>
        <w:jc w:val="both"/>
      </w:pPr>
      <w:r>
        <w:rPr>
          <w:rFonts w:ascii="Times New Roman"/>
          <w:b w:val="false"/>
          <w:i w:val="false"/>
          <w:color w:val="000000"/>
          <w:sz w:val="28"/>
        </w:rPr>
        <w:t>
      Инспекторские предписания, выдаваемые авиационными инспекторами, могут быть обжалованы в уполномоченную организацию в сфере гражданской авиации или суд.";</w:t>
      </w:r>
    </w:p>
    <w:bookmarkEnd w:id="233"/>
    <w:bookmarkStart w:name="z239" w:id="234"/>
    <w:p>
      <w:pPr>
        <w:spacing w:after="0"/>
        <w:ind w:left="0"/>
        <w:jc w:val="both"/>
      </w:pPr>
      <w:r>
        <w:rPr>
          <w:rFonts w:ascii="Times New Roman"/>
          <w:b w:val="false"/>
          <w:i w:val="false"/>
          <w:color w:val="000000"/>
          <w:sz w:val="28"/>
        </w:rPr>
        <w:t xml:space="preserve">
      8) статью 12-1 изложить в следующей редакции: </w:t>
      </w:r>
    </w:p>
    <w:bookmarkEnd w:id="234"/>
    <w:bookmarkStart w:name="z240" w:id="235"/>
    <w:p>
      <w:pPr>
        <w:spacing w:after="0"/>
        <w:ind w:left="0"/>
        <w:jc w:val="both"/>
      </w:pPr>
      <w:r>
        <w:rPr>
          <w:rFonts w:ascii="Times New Roman"/>
          <w:b w:val="false"/>
          <w:i w:val="false"/>
          <w:color w:val="000000"/>
          <w:sz w:val="28"/>
        </w:rPr>
        <w:t>
      "Статья 12-1. Программа по безопасности полетов гражданской авиации</w:t>
      </w:r>
    </w:p>
    <w:bookmarkEnd w:id="235"/>
    <w:bookmarkStart w:name="z241" w:id="236"/>
    <w:p>
      <w:pPr>
        <w:spacing w:after="0"/>
        <w:ind w:left="0"/>
        <w:jc w:val="both"/>
      </w:pPr>
      <w:r>
        <w:rPr>
          <w:rFonts w:ascii="Times New Roman"/>
          <w:b w:val="false"/>
          <w:i w:val="false"/>
          <w:color w:val="000000"/>
          <w:sz w:val="28"/>
        </w:rPr>
        <w:t>
      1. Уполномоченная организация в сфере гражданской авиации совместно с государственными органами, принимающими участие в обеспечении безопасности полетов, разрабатывает и реализует в соответствии со стандартами и рекомендуемой практикой Международной организации гражданской авиации (ИКАО) программу по безопасности полетов, соответствующую масштабам и сложности системы гражданской авиации, которая:</w:t>
      </w:r>
    </w:p>
    <w:bookmarkEnd w:id="236"/>
    <w:bookmarkStart w:name="z242" w:id="237"/>
    <w:p>
      <w:pPr>
        <w:spacing w:after="0"/>
        <w:ind w:left="0"/>
        <w:jc w:val="both"/>
      </w:pPr>
      <w:r>
        <w:rPr>
          <w:rFonts w:ascii="Times New Roman"/>
          <w:b w:val="false"/>
          <w:i w:val="false"/>
          <w:color w:val="000000"/>
          <w:sz w:val="28"/>
        </w:rPr>
        <w:t>
      1) представляет единый комплекс правил и мероприятий, направленных на повышение уровня безопасности полетов;</w:t>
      </w:r>
    </w:p>
    <w:bookmarkEnd w:id="237"/>
    <w:bookmarkStart w:name="z243" w:id="238"/>
    <w:p>
      <w:pPr>
        <w:spacing w:after="0"/>
        <w:ind w:left="0"/>
        <w:jc w:val="both"/>
      </w:pPr>
      <w:r>
        <w:rPr>
          <w:rFonts w:ascii="Times New Roman"/>
          <w:b w:val="false"/>
          <w:i w:val="false"/>
          <w:color w:val="000000"/>
          <w:sz w:val="28"/>
        </w:rPr>
        <w:t xml:space="preserve">
      2) способствует эффективной реализации системы управления безопасностью полетов эксплуатантов и организаций гражданской авиации и надлежащее взаимодействие с ними; </w:t>
      </w:r>
    </w:p>
    <w:bookmarkEnd w:id="238"/>
    <w:bookmarkStart w:name="z244" w:id="239"/>
    <w:p>
      <w:pPr>
        <w:spacing w:after="0"/>
        <w:ind w:left="0"/>
        <w:jc w:val="both"/>
      </w:pPr>
      <w:r>
        <w:rPr>
          <w:rFonts w:ascii="Times New Roman"/>
          <w:b w:val="false"/>
          <w:i w:val="false"/>
          <w:color w:val="000000"/>
          <w:sz w:val="28"/>
        </w:rPr>
        <w:t xml:space="preserve">
      3) обеспечивает мониторинг и оценку показателей эффективности обеспечения безопасности полетов гражданской авиации; </w:t>
      </w:r>
    </w:p>
    <w:bookmarkEnd w:id="239"/>
    <w:bookmarkStart w:name="z245" w:id="240"/>
    <w:p>
      <w:pPr>
        <w:spacing w:after="0"/>
        <w:ind w:left="0"/>
        <w:jc w:val="both"/>
      </w:pPr>
      <w:r>
        <w:rPr>
          <w:rFonts w:ascii="Times New Roman"/>
          <w:b w:val="false"/>
          <w:i w:val="false"/>
          <w:color w:val="000000"/>
          <w:sz w:val="28"/>
        </w:rPr>
        <w:t xml:space="preserve">
      4) поддерживает и улучшает общегосударственные показатели эффективности обеспечения безопасности полетов. </w:t>
      </w:r>
    </w:p>
    <w:bookmarkEnd w:id="240"/>
    <w:bookmarkStart w:name="z246" w:id="241"/>
    <w:p>
      <w:pPr>
        <w:spacing w:after="0"/>
        <w:ind w:left="0"/>
        <w:jc w:val="both"/>
      </w:pPr>
      <w:r>
        <w:rPr>
          <w:rFonts w:ascii="Times New Roman"/>
          <w:b w:val="false"/>
          <w:i w:val="false"/>
          <w:color w:val="000000"/>
          <w:sz w:val="28"/>
        </w:rPr>
        <w:t>
      2. Программа по безопасности полетов в гражданской авиации включает:</w:t>
      </w:r>
    </w:p>
    <w:bookmarkEnd w:id="241"/>
    <w:bookmarkStart w:name="z247" w:id="242"/>
    <w:p>
      <w:pPr>
        <w:spacing w:after="0"/>
        <w:ind w:left="0"/>
        <w:jc w:val="both"/>
      </w:pPr>
      <w:r>
        <w:rPr>
          <w:rFonts w:ascii="Times New Roman"/>
          <w:b w:val="false"/>
          <w:i w:val="false"/>
          <w:color w:val="000000"/>
          <w:sz w:val="28"/>
        </w:rPr>
        <w:t>
      1) государственную политику, цели и ресурсы в области обеспечения безопасности полетов;</w:t>
      </w:r>
    </w:p>
    <w:bookmarkEnd w:id="242"/>
    <w:bookmarkStart w:name="z248" w:id="243"/>
    <w:p>
      <w:pPr>
        <w:spacing w:after="0"/>
        <w:ind w:left="0"/>
        <w:jc w:val="both"/>
      </w:pPr>
      <w:r>
        <w:rPr>
          <w:rFonts w:ascii="Times New Roman"/>
          <w:b w:val="false"/>
          <w:i w:val="false"/>
          <w:color w:val="000000"/>
          <w:sz w:val="28"/>
        </w:rPr>
        <w:t>
      2) управление факторами риска для безопасности полетов на государственном уровне;</w:t>
      </w:r>
    </w:p>
    <w:bookmarkEnd w:id="243"/>
    <w:bookmarkStart w:name="z249" w:id="244"/>
    <w:p>
      <w:pPr>
        <w:spacing w:after="0"/>
        <w:ind w:left="0"/>
        <w:jc w:val="both"/>
      </w:pPr>
      <w:r>
        <w:rPr>
          <w:rFonts w:ascii="Times New Roman"/>
          <w:b w:val="false"/>
          <w:i w:val="false"/>
          <w:color w:val="000000"/>
          <w:sz w:val="28"/>
        </w:rPr>
        <w:t>
      3) обеспечение безопасности полетов на государственном уровне;</w:t>
      </w:r>
    </w:p>
    <w:bookmarkEnd w:id="244"/>
    <w:bookmarkStart w:name="z250" w:id="245"/>
    <w:p>
      <w:pPr>
        <w:spacing w:after="0"/>
        <w:ind w:left="0"/>
        <w:jc w:val="both"/>
      </w:pPr>
      <w:r>
        <w:rPr>
          <w:rFonts w:ascii="Times New Roman"/>
          <w:b w:val="false"/>
          <w:i w:val="false"/>
          <w:color w:val="000000"/>
          <w:sz w:val="28"/>
        </w:rPr>
        <w:t>
      4) популяризацию вопросов безопасности полетов на государственном уровне.</w:t>
      </w:r>
    </w:p>
    <w:bookmarkEnd w:id="245"/>
    <w:bookmarkStart w:name="z251" w:id="246"/>
    <w:p>
      <w:pPr>
        <w:spacing w:after="0"/>
        <w:ind w:left="0"/>
        <w:jc w:val="both"/>
      </w:pPr>
      <w:r>
        <w:rPr>
          <w:rFonts w:ascii="Times New Roman"/>
          <w:b w:val="false"/>
          <w:i w:val="false"/>
          <w:color w:val="000000"/>
          <w:sz w:val="28"/>
        </w:rPr>
        <w:t xml:space="preserve">
      3. Обеспечение безопасности полетов в гражданской авиации является ключевым приоритетом деятельности и обязательством всех субъектов общественных отношений, связанных с использованием воздушного пространства."; </w:t>
      </w:r>
    </w:p>
    <w:bookmarkEnd w:id="246"/>
    <w:bookmarkStart w:name="z252" w:id="247"/>
    <w:p>
      <w:pPr>
        <w:spacing w:after="0"/>
        <w:ind w:left="0"/>
        <w:jc w:val="both"/>
      </w:pPr>
      <w:r>
        <w:rPr>
          <w:rFonts w:ascii="Times New Roman"/>
          <w:b w:val="false"/>
          <w:i w:val="false"/>
          <w:color w:val="000000"/>
          <w:sz w:val="28"/>
        </w:rPr>
        <w:t>
      9) в статье 12-2:</w:t>
      </w:r>
    </w:p>
    <w:bookmarkEnd w:id="247"/>
    <w:bookmarkStart w:name="z253" w:id="248"/>
    <w:p>
      <w:pPr>
        <w:spacing w:after="0"/>
        <w:ind w:left="0"/>
        <w:jc w:val="both"/>
      </w:pPr>
      <w:r>
        <w:rPr>
          <w:rFonts w:ascii="Times New Roman"/>
          <w:b w:val="false"/>
          <w:i w:val="false"/>
          <w:color w:val="000000"/>
          <w:sz w:val="28"/>
        </w:rPr>
        <w:t xml:space="preserve">
      дополнить подпунктом 5) следующего содержания: </w:t>
      </w:r>
    </w:p>
    <w:bookmarkEnd w:id="248"/>
    <w:bookmarkStart w:name="z254" w:id="249"/>
    <w:p>
      <w:pPr>
        <w:spacing w:after="0"/>
        <w:ind w:left="0"/>
        <w:jc w:val="both"/>
      </w:pPr>
      <w:r>
        <w:rPr>
          <w:rFonts w:ascii="Times New Roman"/>
          <w:b w:val="false"/>
          <w:i w:val="false"/>
          <w:color w:val="000000"/>
          <w:sz w:val="28"/>
        </w:rPr>
        <w:t xml:space="preserve">
      "5) включает основные направления и механизм реализации программы, необходимые ресурсы и источники их финансирования, ожидаемый результат от реализации и индикаторы программы."; </w:t>
      </w:r>
    </w:p>
    <w:bookmarkEnd w:id="249"/>
    <w:bookmarkStart w:name="z255" w:id="250"/>
    <w:p>
      <w:pPr>
        <w:spacing w:after="0"/>
        <w:ind w:left="0"/>
        <w:jc w:val="both"/>
      </w:pPr>
      <w:r>
        <w:rPr>
          <w:rFonts w:ascii="Times New Roman"/>
          <w:b w:val="false"/>
          <w:i w:val="false"/>
          <w:color w:val="000000"/>
          <w:sz w:val="28"/>
        </w:rPr>
        <w:t>
      10) в пункте 1 статьи 14:</w:t>
      </w:r>
    </w:p>
    <w:bookmarkEnd w:id="250"/>
    <w:bookmarkStart w:name="z256" w:id="251"/>
    <w:p>
      <w:pPr>
        <w:spacing w:after="0"/>
        <w:ind w:left="0"/>
        <w:jc w:val="both"/>
      </w:pPr>
      <w:r>
        <w:rPr>
          <w:rFonts w:ascii="Times New Roman"/>
          <w:b w:val="false"/>
          <w:i w:val="false"/>
          <w:color w:val="000000"/>
          <w:sz w:val="28"/>
        </w:rPr>
        <w:t>
      подпункт 2-1) исключить;</w:t>
      </w:r>
    </w:p>
    <w:bookmarkEnd w:id="251"/>
    <w:bookmarkStart w:name="z257" w:id="252"/>
    <w:p>
      <w:pPr>
        <w:spacing w:after="0"/>
        <w:ind w:left="0"/>
        <w:jc w:val="both"/>
      </w:pPr>
      <w:r>
        <w:rPr>
          <w:rFonts w:ascii="Times New Roman"/>
          <w:b w:val="false"/>
          <w:i w:val="false"/>
          <w:color w:val="000000"/>
          <w:sz w:val="28"/>
        </w:rPr>
        <w:t>
      подпункт 14) изложить в следующей редакции:</w:t>
      </w:r>
    </w:p>
    <w:bookmarkEnd w:id="252"/>
    <w:bookmarkStart w:name="z258" w:id="253"/>
    <w:p>
      <w:pPr>
        <w:spacing w:after="0"/>
        <w:ind w:left="0"/>
        <w:jc w:val="both"/>
      </w:pPr>
      <w:r>
        <w:rPr>
          <w:rFonts w:ascii="Times New Roman"/>
          <w:b w:val="false"/>
          <w:i w:val="false"/>
          <w:color w:val="000000"/>
          <w:sz w:val="28"/>
        </w:rPr>
        <w:t>
      "14) разрабатывает и утверждает типовые инструкции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bookmarkEnd w:id="253"/>
    <w:bookmarkStart w:name="z259" w:id="254"/>
    <w:p>
      <w:pPr>
        <w:spacing w:after="0"/>
        <w:ind w:left="0"/>
        <w:jc w:val="both"/>
      </w:pPr>
      <w:r>
        <w:rPr>
          <w:rFonts w:ascii="Times New Roman"/>
          <w:b w:val="false"/>
          <w:i w:val="false"/>
          <w:color w:val="000000"/>
          <w:sz w:val="28"/>
        </w:rPr>
        <w:t>
      подпункт 25) исключить;</w:t>
      </w:r>
    </w:p>
    <w:bookmarkEnd w:id="254"/>
    <w:bookmarkStart w:name="z260" w:id="255"/>
    <w:p>
      <w:pPr>
        <w:spacing w:after="0"/>
        <w:ind w:left="0"/>
        <w:jc w:val="both"/>
      </w:pPr>
      <w:r>
        <w:rPr>
          <w:rFonts w:ascii="Times New Roman"/>
          <w:b w:val="false"/>
          <w:i w:val="false"/>
          <w:color w:val="000000"/>
          <w:sz w:val="28"/>
        </w:rPr>
        <w:t>
      подпункты 41-46), 41-53) изложить в следующей редакции:</w:t>
      </w:r>
    </w:p>
    <w:bookmarkEnd w:id="255"/>
    <w:bookmarkStart w:name="z261" w:id="256"/>
    <w:p>
      <w:pPr>
        <w:spacing w:after="0"/>
        <w:ind w:left="0"/>
        <w:jc w:val="both"/>
      </w:pPr>
      <w:r>
        <w:rPr>
          <w:rFonts w:ascii="Times New Roman"/>
          <w:b w:val="false"/>
          <w:i w:val="false"/>
          <w:color w:val="000000"/>
          <w:sz w:val="28"/>
        </w:rPr>
        <w:t>
      "41-46) разрабатывает и утверждает правила управления опасностями, создаваемыми птицами и дикими животными для полетов гражданских воздушных судов в Республике Казахстан";</w:t>
      </w:r>
    </w:p>
    <w:bookmarkEnd w:id="256"/>
    <w:bookmarkStart w:name="z262" w:id="257"/>
    <w:p>
      <w:pPr>
        <w:spacing w:after="0"/>
        <w:ind w:left="0"/>
        <w:jc w:val="both"/>
      </w:pPr>
      <w:r>
        <w:rPr>
          <w:rFonts w:ascii="Times New Roman"/>
          <w:b w:val="false"/>
          <w:i w:val="false"/>
          <w:color w:val="000000"/>
          <w:sz w:val="28"/>
        </w:rPr>
        <w:t>
      "41-53) разрабатывает и утверждает правила сертификации и выдачи сертификата службы авиационной безопасности аэропорта (аэродрома), а также сертификационные требования к службе авиационной безопасности аэропорта (аэродрома);";</w:t>
      </w:r>
    </w:p>
    <w:bookmarkEnd w:id="257"/>
    <w:bookmarkStart w:name="z263" w:id="258"/>
    <w:p>
      <w:pPr>
        <w:spacing w:after="0"/>
        <w:ind w:left="0"/>
        <w:jc w:val="both"/>
      </w:pPr>
      <w:r>
        <w:rPr>
          <w:rFonts w:ascii="Times New Roman"/>
          <w:b w:val="false"/>
          <w:i w:val="false"/>
          <w:color w:val="000000"/>
          <w:sz w:val="28"/>
        </w:rPr>
        <w:t>
      подпункт 41-60) исключить;</w:t>
      </w:r>
    </w:p>
    <w:bookmarkEnd w:id="258"/>
    <w:bookmarkStart w:name="z264" w:id="259"/>
    <w:p>
      <w:pPr>
        <w:spacing w:after="0"/>
        <w:ind w:left="0"/>
        <w:jc w:val="both"/>
      </w:pPr>
      <w:r>
        <w:rPr>
          <w:rFonts w:ascii="Times New Roman"/>
          <w:b w:val="false"/>
          <w:i w:val="false"/>
          <w:color w:val="000000"/>
          <w:sz w:val="28"/>
        </w:rPr>
        <w:t>
      подпункт 41-72) изложить в следующей редакции:</w:t>
      </w:r>
    </w:p>
    <w:bookmarkEnd w:id="259"/>
    <w:bookmarkStart w:name="z265" w:id="260"/>
    <w:p>
      <w:pPr>
        <w:spacing w:after="0"/>
        <w:ind w:left="0"/>
        <w:jc w:val="both"/>
      </w:pPr>
      <w:r>
        <w:rPr>
          <w:rFonts w:ascii="Times New Roman"/>
          <w:b w:val="false"/>
          <w:i w:val="false"/>
          <w:color w:val="000000"/>
          <w:sz w:val="28"/>
        </w:rPr>
        <w:t>
      "41-72) разрабатывает и утверждает правила использования беспилотных авиационных систем в воздушном пространстве Республики Казахстан;";</w:t>
      </w:r>
    </w:p>
    <w:bookmarkEnd w:id="260"/>
    <w:bookmarkStart w:name="z266" w:id="261"/>
    <w:p>
      <w:pPr>
        <w:spacing w:after="0"/>
        <w:ind w:left="0"/>
        <w:jc w:val="both"/>
      </w:pPr>
      <w:r>
        <w:rPr>
          <w:rFonts w:ascii="Times New Roman"/>
          <w:b w:val="false"/>
          <w:i w:val="false"/>
          <w:color w:val="000000"/>
          <w:sz w:val="28"/>
        </w:rPr>
        <w:t xml:space="preserve">
      дополнить подпунктами 41-81) и 41-82) следующего содержания: </w:t>
      </w:r>
    </w:p>
    <w:bookmarkEnd w:id="261"/>
    <w:bookmarkStart w:name="z267" w:id="262"/>
    <w:p>
      <w:pPr>
        <w:spacing w:after="0"/>
        <w:ind w:left="0"/>
        <w:jc w:val="both"/>
      </w:pPr>
      <w:r>
        <w:rPr>
          <w:rFonts w:ascii="Times New Roman"/>
          <w:b w:val="false"/>
          <w:i w:val="false"/>
          <w:color w:val="000000"/>
          <w:sz w:val="28"/>
        </w:rPr>
        <w:t>
      "41-81) разрабатывает и утверждает правила по противообледенительной защите воздушного судна на земле;</w:t>
      </w:r>
    </w:p>
    <w:bookmarkEnd w:id="262"/>
    <w:bookmarkStart w:name="z268" w:id="263"/>
    <w:p>
      <w:pPr>
        <w:spacing w:after="0"/>
        <w:ind w:left="0"/>
        <w:jc w:val="both"/>
      </w:pPr>
      <w:r>
        <w:rPr>
          <w:rFonts w:ascii="Times New Roman"/>
          <w:b w:val="false"/>
          <w:i w:val="false"/>
          <w:color w:val="000000"/>
          <w:sz w:val="28"/>
        </w:rPr>
        <w:t>
      41-82) разрабатывает и утверждает методику расчета инфраструктурных сборов по согласованию с уполномоченным органом в сфере защиты конкуренции и ограничения монополистической деятельности;";</w:t>
      </w:r>
    </w:p>
    <w:bookmarkEnd w:id="263"/>
    <w:bookmarkStart w:name="z269" w:id="264"/>
    <w:p>
      <w:pPr>
        <w:spacing w:after="0"/>
        <w:ind w:left="0"/>
        <w:jc w:val="both"/>
      </w:pPr>
      <w:r>
        <w:rPr>
          <w:rFonts w:ascii="Times New Roman"/>
          <w:b w:val="false"/>
          <w:i w:val="false"/>
          <w:color w:val="000000"/>
          <w:sz w:val="28"/>
        </w:rPr>
        <w:t>
      11) подпункты 3), 4), 5), 6), 7), 8), 9), 10), 11), 12), 13), 14), 15), 16), 17), 18), 19), 20), 21), 22), 23), 24), 25), 26), 27), 28), 29), 30), 31) статьи 15-1 исключить;</w:t>
      </w:r>
    </w:p>
    <w:bookmarkEnd w:id="264"/>
    <w:bookmarkStart w:name="z270" w:id="265"/>
    <w:p>
      <w:pPr>
        <w:spacing w:after="0"/>
        <w:ind w:left="0"/>
        <w:jc w:val="both"/>
      </w:pPr>
      <w:r>
        <w:rPr>
          <w:rFonts w:ascii="Times New Roman"/>
          <w:b w:val="false"/>
          <w:i w:val="false"/>
          <w:color w:val="000000"/>
          <w:sz w:val="28"/>
        </w:rPr>
        <w:t xml:space="preserve">
      12) пункты 1, 6, 7, 8, 9 статьи 16 изложить в следующей редакции: </w:t>
      </w:r>
    </w:p>
    <w:bookmarkEnd w:id="265"/>
    <w:bookmarkStart w:name="z271" w:id="266"/>
    <w:p>
      <w:pPr>
        <w:spacing w:after="0"/>
        <w:ind w:left="0"/>
        <w:jc w:val="both"/>
      </w:pPr>
      <w:r>
        <w:rPr>
          <w:rFonts w:ascii="Times New Roman"/>
          <w:b w:val="false"/>
          <w:i w:val="false"/>
          <w:color w:val="000000"/>
          <w:sz w:val="28"/>
        </w:rPr>
        <w:t>
      "1. При сертификации в сфере гражданской авиации подтверждается соответствие эксплуатантов и организаций гражданской авиации, воздушных судов, беспилотных авиационных систем, аэродромов и авиационных услуг,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266"/>
    <w:bookmarkStart w:name="z272" w:id="267"/>
    <w:p>
      <w:pPr>
        <w:spacing w:after="0"/>
        <w:ind w:left="0"/>
        <w:jc w:val="both"/>
      </w:pPr>
      <w:r>
        <w:rPr>
          <w:rFonts w:ascii="Times New Roman"/>
          <w:b w:val="false"/>
          <w:i w:val="false"/>
          <w:color w:val="000000"/>
          <w:sz w:val="28"/>
        </w:rPr>
        <w:t xml:space="preserve">
      "6. Несоответствия сертификационным требованиям, выявленные при сертификационном обследовании, подразделяются на три уровня: уровень 1, уровень 2 и уровень 3. </w:t>
      </w:r>
    </w:p>
    <w:bookmarkEnd w:id="267"/>
    <w:bookmarkStart w:name="z273" w:id="268"/>
    <w:p>
      <w:pPr>
        <w:spacing w:after="0"/>
        <w:ind w:left="0"/>
        <w:jc w:val="both"/>
      </w:pPr>
      <w:r>
        <w:rPr>
          <w:rFonts w:ascii="Times New Roman"/>
          <w:b w:val="false"/>
          <w:i w:val="false"/>
          <w:color w:val="000000"/>
          <w:sz w:val="28"/>
        </w:rPr>
        <w:t>
      К уровню 1 относится несоответствие сертификационным требованиям, препятствующее осуществлению деятельности.</w:t>
      </w:r>
    </w:p>
    <w:bookmarkEnd w:id="268"/>
    <w:bookmarkStart w:name="z274" w:id="269"/>
    <w:p>
      <w:pPr>
        <w:spacing w:after="0"/>
        <w:ind w:left="0"/>
        <w:jc w:val="both"/>
      </w:pPr>
      <w:r>
        <w:rPr>
          <w:rFonts w:ascii="Times New Roman"/>
          <w:b w:val="false"/>
          <w:i w:val="false"/>
          <w:color w:val="000000"/>
          <w:sz w:val="28"/>
        </w:rPr>
        <w:t xml:space="preserve">
      К уровню 2 относится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в сфере гражданской авиации, или введения ограничений. </w:t>
      </w:r>
    </w:p>
    <w:bookmarkEnd w:id="269"/>
    <w:bookmarkStart w:name="z275" w:id="270"/>
    <w:p>
      <w:pPr>
        <w:spacing w:after="0"/>
        <w:ind w:left="0"/>
        <w:jc w:val="both"/>
      </w:pPr>
      <w:r>
        <w:rPr>
          <w:rFonts w:ascii="Times New Roman"/>
          <w:b w:val="false"/>
          <w:i w:val="false"/>
          <w:color w:val="000000"/>
          <w:sz w:val="28"/>
        </w:rPr>
        <w:t>
      К уровню 3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270"/>
    <w:bookmarkStart w:name="z276" w:id="271"/>
    <w:p>
      <w:pPr>
        <w:spacing w:after="0"/>
        <w:ind w:left="0"/>
        <w:jc w:val="both"/>
      </w:pPr>
      <w:r>
        <w:rPr>
          <w:rFonts w:ascii="Times New Roman"/>
          <w:b w:val="false"/>
          <w:i w:val="false"/>
          <w:color w:val="000000"/>
          <w:sz w:val="28"/>
        </w:rPr>
        <w:t xml:space="preserve">
      7.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 </w:t>
      </w:r>
    </w:p>
    <w:bookmarkEnd w:id="271"/>
    <w:bookmarkStart w:name="z277" w:id="272"/>
    <w:p>
      <w:pPr>
        <w:spacing w:after="0"/>
        <w:ind w:left="0"/>
        <w:jc w:val="both"/>
      </w:pPr>
      <w:r>
        <w:rPr>
          <w:rFonts w:ascii="Times New Roman"/>
          <w:b w:val="false"/>
          <w:i w:val="false"/>
          <w:color w:val="000000"/>
          <w:sz w:val="28"/>
        </w:rPr>
        <w:t xml:space="preserve">
      При несоответствии сертификационным требованиям уровня 1 уполномоченная организация в сфере гражданской авиации отказывает в выдаче сертификата (свидетельства на право выполнения авиационных работ) либо ограничивает действие сертификата (свидетельства на право выполнения авиационных работ)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 </w:t>
      </w:r>
    </w:p>
    <w:bookmarkEnd w:id="272"/>
    <w:bookmarkStart w:name="z278" w:id="273"/>
    <w:p>
      <w:pPr>
        <w:spacing w:after="0"/>
        <w:ind w:left="0"/>
        <w:jc w:val="both"/>
      </w:pPr>
      <w:r>
        <w:rPr>
          <w:rFonts w:ascii="Times New Roman"/>
          <w:b w:val="false"/>
          <w:i w:val="false"/>
          <w:color w:val="000000"/>
          <w:sz w:val="28"/>
        </w:rPr>
        <w:t>
      8. При несоответствии сертификационным требованиям уровня 2 уполномоченная организация в сфере гражданской авиации:</w:t>
      </w:r>
    </w:p>
    <w:bookmarkEnd w:id="273"/>
    <w:bookmarkStart w:name="z279" w:id="274"/>
    <w:p>
      <w:pPr>
        <w:spacing w:after="0"/>
        <w:ind w:left="0"/>
        <w:jc w:val="both"/>
      </w:pPr>
      <w:r>
        <w:rPr>
          <w:rFonts w:ascii="Times New Roman"/>
          <w:b w:val="false"/>
          <w:i w:val="false"/>
          <w:color w:val="000000"/>
          <w:sz w:val="28"/>
        </w:rPr>
        <w:t xml:space="preserve">
      1) согласовывает срок для устранения выявленного несоответствия, не превышающий трех месяцев с момента его выявления. </w:t>
      </w:r>
    </w:p>
    <w:bookmarkEnd w:id="274"/>
    <w:bookmarkStart w:name="z280" w:id="275"/>
    <w:p>
      <w:pPr>
        <w:spacing w:after="0"/>
        <w:ind w:left="0"/>
        <w:jc w:val="both"/>
      </w:pPr>
      <w:r>
        <w:rPr>
          <w:rFonts w:ascii="Times New Roman"/>
          <w:b w:val="false"/>
          <w:i w:val="false"/>
          <w:color w:val="000000"/>
          <w:sz w:val="28"/>
        </w:rPr>
        <w:t>
      Заявитель разрабатывает план корректирующих действий по устранению выявленного несоответствия и представляет в уполномоченную организацию в сфере гражданской авиации в течение десяти рабочих дней с момента ознакомления с результатами сертификационного обследования;</w:t>
      </w:r>
    </w:p>
    <w:bookmarkEnd w:id="275"/>
    <w:bookmarkStart w:name="z281" w:id="276"/>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276"/>
    <w:bookmarkStart w:name="z282" w:id="277"/>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в сфере гражданской авиации при условии предоставления заявителем обоснования о необходимости его изменения.</w:t>
      </w:r>
    </w:p>
    <w:bookmarkEnd w:id="277"/>
    <w:bookmarkStart w:name="z283" w:id="278"/>
    <w:p>
      <w:pPr>
        <w:spacing w:after="0"/>
        <w:ind w:left="0"/>
        <w:jc w:val="both"/>
      </w:pPr>
      <w:r>
        <w:rPr>
          <w:rFonts w:ascii="Times New Roman"/>
          <w:b w:val="false"/>
          <w:i w:val="false"/>
          <w:color w:val="000000"/>
          <w:sz w:val="28"/>
        </w:rPr>
        <w:t>
      9. Уполномоченная организация в сфере гражданской авиации контролирует представление заявителем плана корректирующих действий и (или) выполнение корректирующих действий в установленные планом сроки путем проведения проверки или иных форм контроля и надзора.</w:t>
      </w:r>
    </w:p>
    <w:bookmarkEnd w:id="278"/>
    <w:bookmarkStart w:name="z284" w:id="279"/>
    <w:p>
      <w:pPr>
        <w:spacing w:after="0"/>
        <w:ind w:left="0"/>
        <w:jc w:val="both"/>
      </w:pP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согласованные уполномоченной организацией в сфере гражданской авиации,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в сфере гражданской авиации отказывает в выдаче сертификата (свидетельства на право выполнения авиационных работ) или отзывает ранее выданный сертификат (свидетельство на право выполнения авиационных работ).</w:t>
      </w:r>
    </w:p>
    <w:bookmarkEnd w:id="279"/>
    <w:bookmarkStart w:name="z285" w:id="280"/>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End w:id="280"/>
    <w:bookmarkStart w:name="z286" w:id="281"/>
    <w:p>
      <w:pPr>
        <w:spacing w:after="0"/>
        <w:ind w:left="0"/>
        <w:jc w:val="both"/>
      </w:pPr>
      <w:r>
        <w:rPr>
          <w:rFonts w:ascii="Times New Roman"/>
          <w:b w:val="false"/>
          <w:i w:val="false"/>
          <w:color w:val="000000"/>
          <w:sz w:val="28"/>
        </w:rPr>
        <w:t>
      13) в статье 16-3:</w:t>
      </w:r>
    </w:p>
    <w:bookmarkEnd w:id="281"/>
    <w:bookmarkStart w:name="z287" w:id="282"/>
    <w:p>
      <w:pPr>
        <w:spacing w:after="0"/>
        <w:ind w:left="0"/>
        <w:jc w:val="both"/>
      </w:pPr>
      <w:r>
        <w:rPr>
          <w:rFonts w:ascii="Times New Roman"/>
          <w:b w:val="false"/>
          <w:i w:val="false"/>
          <w:color w:val="000000"/>
          <w:sz w:val="28"/>
        </w:rPr>
        <w:t>
      часть вторую пункта 2 изложить в следующей редакции:</w:t>
      </w:r>
    </w:p>
    <w:bookmarkEnd w:id="282"/>
    <w:bookmarkStart w:name="z288" w:id="283"/>
    <w:p>
      <w:pPr>
        <w:spacing w:after="0"/>
        <w:ind w:left="0"/>
        <w:jc w:val="both"/>
      </w:pPr>
      <w:r>
        <w:rPr>
          <w:rFonts w:ascii="Times New Roman"/>
          <w:b w:val="false"/>
          <w:i w:val="false"/>
          <w:color w:val="000000"/>
          <w:sz w:val="28"/>
        </w:rPr>
        <w:t>
      "Нарушение первого уровня включает:</w:t>
      </w:r>
    </w:p>
    <w:bookmarkEnd w:id="283"/>
    <w:bookmarkStart w:name="z289" w:id="284"/>
    <w:p>
      <w:pPr>
        <w:spacing w:after="0"/>
        <w:ind w:left="0"/>
        <w:jc w:val="both"/>
      </w:pPr>
      <w:r>
        <w:rPr>
          <w:rFonts w:ascii="Times New Roman"/>
          <w:b w:val="false"/>
          <w:i w:val="false"/>
          <w:color w:val="000000"/>
          <w:sz w:val="28"/>
        </w:rPr>
        <w:t>
      1) отказ в доступе к документации, объектам эксплуатанта и (или) организаций гражданской авиации (включая воздушные суда, здания, сооружения, аэродромы, объекты аэронавигационного обслуживания, организации по техническому обслуживанию и ремонту авиационной техники, организации летной годности, мастерские, перроны, зоны обработки грузов, авиационные учебные центры, ангары, топливохранилища, служебные помещения) авиационному инспектору;</w:t>
      </w:r>
    </w:p>
    <w:bookmarkEnd w:id="284"/>
    <w:bookmarkStart w:name="z290" w:id="285"/>
    <w:p>
      <w:pPr>
        <w:spacing w:after="0"/>
        <w:ind w:left="0"/>
        <w:jc w:val="both"/>
      </w:pPr>
      <w:r>
        <w:rPr>
          <w:rFonts w:ascii="Times New Roman"/>
          <w:b w:val="false"/>
          <w:i w:val="false"/>
          <w:color w:val="000000"/>
          <w:sz w:val="28"/>
        </w:rPr>
        <w:t>
      2) получение сертификата (свидетельства на выполнение авиационных работ), поддержание соответствия сертификационным требованиям эксплуатантом или организацией гражданской авиации путем фальсификации представленных документов;</w:t>
      </w:r>
    </w:p>
    <w:bookmarkEnd w:id="285"/>
    <w:bookmarkStart w:name="z291" w:id="286"/>
    <w:p>
      <w:pPr>
        <w:spacing w:after="0"/>
        <w:ind w:left="0"/>
        <w:jc w:val="both"/>
      </w:pPr>
      <w:r>
        <w:rPr>
          <w:rFonts w:ascii="Times New Roman"/>
          <w:b w:val="false"/>
          <w:i w:val="false"/>
          <w:color w:val="000000"/>
          <w:sz w:val="28"/>
        </w:rPr>
        <w:t>
      3) совершение противозаконных действий или незаконного использования сертификата (свидетельства на выполнение авиационных работ) эксплуатантом или организацией гражданской авиации;</w:t>
      </w:r>
    </w:p>
    <w:bookmarkEnd w:id="286"/>
    <w:bookmarkStart w:name="z292" w:id="287"/>
    <w:p>
      <w:pPr>
        <w:spacing w:after="0"/>
        <w:ind w:left="0"/>
        <w:jc w:val="both"/>
      </w:pPr>
      <w:r>
        <w:rPr>
          <w:rFonts w:ascii="Times New Roman"/>
          <w:b w:val="false"/>
          <w:i w:val="false"/>
          <w:color w:val="000000"/>
          <w:sz w:val="28"/>
        </w:rPr>
        <w:t>
      4) внесение изменений и (или) дополнений в документацию, подлежащую утверждению уполномоченной организацией в сфере гражданской авиации в соответствии с законодательством Республики Казахстан об использовании воздушного пространства Республики Казахстан и деятельности авиации, без соответствующего утверждения такой организацией;</w:t>
      </w:r>
    </w:p>
    <w:bookmarkEnd w:id="287"/>
    <w:bookmarkStart w:name="z293" w:id="288"/>
    <w:p>
      <w:pPr>
        <w:spacing w:after="0"/>
        <w:ind w:left="0"/>
        <w:jc w:val="both"/>
      </w:pPr>
      <w:r>
        <w:rPr>
          <w:rFonts w:ascii="Times New Roman"/>
          <w:b w:val="false"/>
          <w:i w:val="false"/>
          <w:color w:val="000000"/>
          <w:sz w:val="28"/>
        </w:rPr>
        <w:t>
      5) непредставление в установленный срок эксплуатантом или организацией гражданской авиации плана корректирующих действий в уполномоченную организацию в сфере гражданской авиации для проведения его оценки или невыполнение корректирующих действий в сроки, согласованные или продленные уполномоченной организацией в сфере гражданской авиации, при нарушении второго уровня;</w:t>
      </w:r>
    </w:p>
    <w:bookmarkEnd w:id="288"/>
    <w:bookmarkStart w:name="z294" w:id="289"/>
    <w:p>
      <w:pPr>
        <w:spacing w:after="0"/>
        <w:ind w:left="0"/>
        <w:jc w:val="both"/>
      </w:pPr>
      <w:r>
        <w:rPr>
          <w:rFonts w:ascii="Times New Roman"/>
          <w:b w:val="false"/>
          <w:i w:val="false"/>
          <w:color w:val="000000"/>
          <w:sz w:val="28"/>
        </w:rPr>
        <w:t>
      6) непредоставление в установленный срок эксплуатантом или организацией гражданской авиации в уполномоченную организацию в сфере гражданской авиации информации об авиационном происшествии или инциденте;</w:t>
      </w:r>
    </w:p>
    <w:bookmarkEnd w:id="289"/>
    <w:bookmarkStart w:name="z295" w:id="290"/>
    <w:p>
      <w:pPr>
        <w:spacing w:after="0"/>
        <w:ind w:left="0"/>
        <w:jc w:val="both"/>
      </w:pPr>
      <w:r>
        <w:rPr>
          <w:rFonts w:ascii="Times New Roman"/>
          <w:b w:val="false"/>
          <w:i w:val="false"/>
          <w:color w:val="000000"/>
          <w:sz w:val="28"/>
        </w:rPr>
        <w:t>
      7) иные случаи, на основании которых действие сертификата (свидетельства на выполнение авиационных работ) приостанавливается либо сертификат (свидетельство на выполнение авиационных работ) отзывается в соответствии с настоящим Законом.";</w:t>
      </w:r>
    </w:p>
    <w:bookmarkEnd w:id="290"/>
    <w:bookmarkStart w:name="z296" w:id="291"/>
    <w:p>
      <w:pPr>
        <w:spacing w:after="0"/>
        <w:ind w:left="0"/>
        <w:jc w:val="both"/>
      </w:pPr>
      <w:r>
        <w:rPr>
          <w:rFonts w:ascii="Times New Roman"/>
          <w:b w:val="false"/>
          <w:i w:val="false"/>
          <w:color w:val="000000"/>
          <w:sz w:val="28"/>
        </w:rPr>
        <w:t xml:space="preserve">
      пункт 5 дополнить частью второй следующего содержания: </w:t>
      </w:r>
    </w:p>
    <w:bookmarkEnd w:id="291"/>
    <w:bookmarkStart w:name="z297" w:id="292"/>
    <w:p>
      <w:pPr>
        <w:spacing w:after="0"/>
        <w:ind w:left="0"/>
        <w:jc w:val="both"/>
      </w:pPr>
      <w:r>
        <w:rPr>
          <w:rFonts w:ascii="Times New Roman"/>
          <w:b w:val="false"/>
          <w:i w:val="false"/>
          <w:color w:val="000000"/>
          <w:sz w:val="28"/>
        </w:rPr>
        <w:t>
      "В случае допущения нарушений первого уровня, предусмотренных подпунктами 2) и 3) части второй пункта 2 настоящий статьи уполномоченная организация в сфере гражданской авиации отзывает сертификат (свидетельства на выполнение авиационных работ).";</w:t>
      </w:r>
    </w:p>
    <w:bookmarkEnd w:id="292"/>
    <w:bookmarkStart w:name="z298" w:id="293"/>
    <w:p>
      <w:pPr>
        <w:spacing w:after="0"/>
        <w:ind w:left="0"/>
        <w:jc w:val="both"/>
      </w:pPr>
      <w:r>
        <w:rPr>
          <w:rFonts w:ascii="Times New Roman"/>
          <w:b w:val="false"/>
          <w:i w:val="false"/>
          <w:color w:val="000000"/>
          <w:sz w:val="28"/>
        </w:rPr>
        <w:t>
      пункты 6 и 7 изложить в следующей редакции:</w:t>
      </w:r>
    </w:p>
    <w:bookmarkEnd w:id="293"/>
    <w:bookmarkStart w:name="z299" w:id="294"/>
    <w:p>
      <w:pPr>
        <w:spacing w:after="0"/>
        <w:ind w:left="0"/>
        <w:jc w:val="both"/>
      </w:pPr>
      <w:r>
        <w:rPr>
          <w:rFonts w:ascii="Times New Roman"/>
          <w:b w:val="false"/>
          <w:i w:val="false"/>
          <w:color w:val="000000"/>
          <w:sz w:val="28"/>
        </w:rPr>
        <w:t>
      "6. В случае нарушений второго уровня уполномоченная организация в сфере гражданской авиации:</w:t>
      </w:r>
    </w:p>
    <w:bookmarkEnd w:id="294"/>
    <w:bookmarkStart w:name="z300" w:id="295"/>
    <w:p>
      <w:pPr>
        <w:spacing w:after="0"/>
        <w:ind w:left="0"/>
        <w:jc w:val="both"/>
      </w:pPr>
      <w:r>
        <w:rPr>
          <w:rFonts w:ascii="Times New Roman"/>
          <w:b w:val="false"/>
          <w:i w:val="false"/>
          <w:color w:val="000000"/>
          <w:sz w:val="28"/>
        </w:rPr>
        <w:t xml:space="preserve">
      1) согласовывает срок для устранения выявленных нарушений, не превышающий трех месяцев с момента выявления нарушения. </w:t>
      </w:r>
    </w:p>
    <w:bookmarkEnd w:id="295"/>
    <w:bookmarkStart w:name="z301" w:id="296"/>
    <w:p>
      <w:pPr>
        <w:spacing w:after="0"/>
        <w:ind w:left="0"/>
        <w:jc w:val="both"/>
      </w:pPr>
      <w:r>
        <w:rPr>
          <w:rFonts w:ascii="Times New Roman"/>
          <w:b w:val="false"/>
          <w:i w:val="false"/>
          <w:color w:val="000000"/>
          <w:sz w:val="28"/>
        </w:rPr>
        <w:t>
      Эксплуатант или организация гражданской авиации разрабатывает план корректирующих действий по устранению выявленных нарушений и представляет в уполномоченную организацию в сфере гражданской авиации в течение десяти рабочих дней с момента ознакомления с результатами проверок или получения инспекторского предписания;</w:t>
      </w:r>
    </w:p>
    <w:bookmarkEnd w:id="296"/>
    <w:bookmarkStart w:name="z302" w:id="297"/>
    <w:p>
      <w:pPr>
        <w:spacing w:after="0"/>
        <w:ind w:left="0"/>
        <w:jc w:val="both"/>
      </w:pPr>
      <w:r>
        <w:rPr>
          <w:rFonts w:ascii="Times New Roman"/>
          <w:b w:val="false"/>
          <w:i w:val="false"/>
          <w:color w:val="000000"/>
          <w:sz w:val="28"/>
        </w:rPr>
        <w:t>
      2) на основе оценки мер, предложенных эксплуатантом или организацией гражданской авиации по устранению выявленных нарушений, согласовывает план корректирующих действий либо возвращает его на доработку с обоснованием.</w:t>
      </w:r>
    </w:p>
    <w:bookmarkEnd w:id="297"/>
    <w:bookmarkStart w:name="z303" w:id="298"/>
    <w:p>
      <w:pPr>
        <w:spacing w:after="0"/>
        <w:ind w:left="0"/>
        <w:jc w:val="both"/>
      </w:pPr>
      <w:r>
        <w:rPr>
          <w:rFonts w:ascii="Times New Roman"/>
          <w:b w:val="false"/>
          <w:i w:val="false"/>
          <w:color w:val="000000"/>
          <w:sz w:val="28"/>
        </w:rPr>
        <w:t>
      Сроки, указанные в плане корректирующих действий, продлеваются уполномоченной организацией в сфере гражданской авиации при условии предоставления эксплуатантом или организацией гражданской авиации обоснования о необходимости их изменения.</w:t>
      </w:r>
    </w:p>
    <w:bookmarkEnd w:id="298"/>
    <w:bookmarkStart w:name="z304" w:id="299"/>
    <w:p>
      <w:pPr>
        <w:spacing w:after="0"/>
        <w:ind w:left="0"/>
        <w:jc w:val="both"/>
      </w:pPr>
      <w:r>
        <w:rPr>
          <w:rFonts w:ascii="Times New Roman"/>
          <w:b w:val="false"/>
          <w:i w:val="false"/>
          <w:color w:val="000000"/>
          <w:sz w:val="28"/>
        </w:rPr>
        <w:t>
      7. Уполномоченная организация в сфере гражданской авиации контролирует представление эксплуатантом или организацией гражданской авиации плана корректирующих действий и (или) выполнение корректирующих действий в установленные планом сроки путем проведения проверки или иных форм контроля и надзора.</w:t>
      </w:r>
    </w:p>
    <w:bookmarkEnd w:id="299"/>
    <w:bookmarkStart w:name="z305" w:id="300"/>
    <w:p>
      <w:pPr>
        <w:spacing w:after="0"/>
        <w:ind w:left="0"/>
        <w:jc w:val="both"/>
      </w:pPr>
      <w:r>
        <w:rPr>
          <w:rFonts w:ascii="Times New Roman"/>
          <w:b w:val="false"/>
          <w:i w:val="false"/>
          <w:color w:val="000000"/>
          <w:sz w:val="28"/>
        </w:rPr>
        <w:t>
      Если эксплуатант или организация гражданской авиации не представляет приемлемый план корректирующих действий или не выполняет корректирующие действия в сроки, согласованные уполномоченной организацией в сфере гражданской авиации, нарушение второго уровня становится нарушением первого уровня и принимаются меры, предусмотренные в пункте 5 настоящей статьи.";</w:t>
      </w:r>
    </w:p>
    <w:bookmarkEnd w:id="300"/>
    <w:bookmarkStart w:name="z306" w:id="301"/>
    <w:p>
      <w:pPr>
        <w:spacing w:after="0"/>
        <w:ind w:left="0"/>
        <w:jc w:val="both"/>
      </w:pPr>
      <w:r>
        <w:rPr>
          <w:rFonts w:ascii="Times New Roman"/>
          <w:b w:val="false"/>
          <w:i w:val="false"/>
          <w:color w:val="000000"/>
          <w:sz w:val="28"/>
        </w:rPr>
        <w:t>
      14) в пункте 2 статьи 16-4 слова ", a также обзоров состояния авиационной безопасности" исключить;</w:t>
      </w:r>
    </w:p>
    <w:bookmarkEnd w:id="301"/>
    <w:bookmarkStart w:name="z307" w:id="302"/>
    <w:p>
      <w:pPr>
        <w:spacing w:after="0"/>
        <w:ind w:left="0"/>
        <w:jc w:val="both"/>
      </w:pPr>
      <w:r>
        <w:rPr>
          <w:rFonts w:ascii="Times New Roman"/>
          <w:b w:val="false"/>
          <w:i w:val="false"/>
          <w:color w:val="000000"/>
          <w:sz w:val="28"/>
        </w:rPr>
        <w:t>
      15) в статье 16-6:</w:t>
      </w:r>
    </w:p>
    <w:bookmarkEnd w:id="302"/>
    <w:bookmarkStart w:name="z308" w:id="303"/>
    <w:p>
      <w:pPr>
        <w:spacing w:after="0"/>
        <w:ind w:left="0"/>
        <w:jc w:val="both"/>
      </w:pPr>
      <w:r>
        <w:rPr>
          <w:rFonts w:ascii="Times New Roman"/>
          <w:b w:val="false"/>
          <w:i w:val="false"/>
          <w:color w:val="000000"/>
          <w:sz w:val="28"/>
        </w:rPr>
        <w:t>
      подпункт 2) пункта 2 изложить в следующей редакции:</w:t>
      </w:r>
    </w:p>
    <w:bookmarkEnd w:id="303"/>
    <w:bookmarkStart w:name="z309" w:id="304"/>
    <w:p>
      <w:pPr>
        <w:spacing w:after="0"/>
        <w:ind w:left="0"/>
        <w:jc w:val="both"/>
      </w:pPr>
      <w:r>
        <w:rPr>
          <w:rFonts w:ascii="Times New Roman"/>
          <w:b w:val="false"/>
          <w:i w:val="false"/>
          <w:color w:val="000000"/>
          <w:sz w:val="28"/>
        </w:rPr>
        <w:t>
      "2) запрашивать от эксплуатантов и организаций гражданской авиации информацию, документы, включая информацию о квалификации авиационного персонала, а также требовать объяснения и материалы, необходимые для выполнения своих функций, с установлением сроков их предоставления, проводить опрос авиационного персонала с целью выявления потенциальных недостатков в области обеспечения безопасности полетов и авиационной безопасности.";</w:t>
      </w:r>
    </w:p>
    <w:bookmarkEnd w:id="304"/>
    <w:bookmarkStart w:name="z310" w:id="305"/>
    <w:p>
      <w:pPr>
        <w:spacing w:after="0"/>
        <w:ind w:left="0"/>
        <w:jc w:val="both"/>
      </w:pPr>
      <w:r>
        <w:rPr>
          <w:rFonts w:ascii="Times New Roman"/>
          <w:b w:val="false"/>
          <w:i w:val="false"/>
          <w:color w:val="000000"/>
          <w:sz w:val="28"/>
        </w:rPr>
        <w:t>
      пункт 4 изложить в следующей редакции:</w:t>
      </w:r>
    </w:p>
    <w:bookmarkEnd w:id="305"/>
    <w:bookmarkStart w:name="z311" w:id="306"/>
    <w:p>
      <w:pPr>
        <w:spacing w:after="0"/>
        <w:ind w:left="0"/>
        <w:jc w:val="both"/>
      </w:pPr>
      <w:r>
        <w:rPr>
          <w:rFonts w:ascii="Times New Roman"/>
          <w:b w:val="false"/>
          <w:i w:val="false"/>
          <w:color w:val="000000"/>
          <w:sz w:val="28"/>
        </w:rPr>
        <w:t>
      "4. При нахождении эксплуатанта или организации гражданской авиации, объектов, средств, подлежащих проверке, на территории аэродрома (вертодрома) эксплуатант аэродрома (вертодрома) обязан обеспечить беспрепятственный доступ к ним авиационного инспектора на основании предъявляемого им удостоверения авиационного инспектора гражданской авиации.";</w:t>
      </w:r>
    </w:p>
    <w:bookmarkEnd w:id="306"/>
    <w:bookmarkStart w:name="z312" w:id="307"/>
    <w:p>
      <w:pPr>
        <w:spacing w:after="0"/>
        <w:ind w:left="0"/>
        <w:jc w:val="both"/>
      </w:pPr>
      <w:r>
        <w:rPr>
          <w:rFonts w:ascii="Times New Roman"/>
          <w:b w:val="false"/>
          <w:i w:val="false"/>
          <w:color w:val="000000"/>
          <w:sz w:val="28"/>
        </w:rPr>
        <w:t>
      пункт 6 изложить в следующей редакции:</w:t>
      </w:r>
    </w:p>
    <w:bookmarkEnd w:id="307"/>
    <w:bookmarkStart w:name="z313" w:id="308"/>
    <w:p>
      <w:pPr>
        <w:spacing w:after="0"/>
        <w:ind w:left="0"/>
        <w:jc w:val="both"/>
      </w:pPr>
      <w:r>
        <w:rPr>
          <w:rFonts w:ascii="Times New Roman"/>
          <w:b w:val="false"/>
          <w:i w:val="false"/>
          <w:color w:val="000000"/>
          <w:sz w:val="28"/>
        </w:rPr>
        <w:t>
      "6. Для поддержания требуемого уровня профессиональной подготовки авиационные инспекторы за счет средств из бюджета уполномоченной организации в сфере гражданской авиации периодически должны:</w:t>
      </w:r>
    </w:p>
    <w:bookmarkEnd w:id="308"/>
    <w:bookmarkStart w:name="z314" w:id="309"/>
    <w:p>
      <w:pPr>
        <w:spacing w:after="0"/>
        <w:ind w:left="0"/>
        <w:jc w:val="both"/>
      </w:pPr>
      <w:r>
        <w:rPr>
          <w:rFonts w:ascii="Times New Roman"/>
          <w:b w:val="false"/>
          <w:i w:val="false"/>
          <w:color w:val="000000"/>
          <w:sz w:val="28"/>
        </w:rPr>
        <w:t>
      1) проходить обучение на курсах по поддержанию профессионального уровня;</w:t>
      </w:r>
    </w:p>
    <w:bookmarkEnd w:id="309"/>
    <w:bookmarkStart w:name="z315" w:id="310"/>
    <w:p>
      <w:pPr>
        <w:spacing w:after="0"/>
        <w:ind w:left="0"/>
        <w:jc w:val="both"/>
      </w:pPr>
      <w:r>
        <w:rPr>
          <w:rFonts w:ascii="Times New Roman"/>
          <w:b w:val="false"/>
          <w:i w:val="false"/>
          <w:color w:val="000000"/>
          <w:sz w:val="28"/>
        </w:rPr>
        <w:t>
      2) проходить тренировку с эксплуатацией авиационной техники и (или) на авиационных тренажерах;</w:t>
      </w:r>
    </w:p>
    <w:bookmarkEnd w:id="310"/>
    <w:bookmarkStart w:name="z316" w:id="311"/>
    <w:p>
      <w:pPr>
        <w:spacing w:after="0"/>
        <w:ind w:left="0"/>
        <w:jc w:val="both"/>
      </w:pPr>
      <w:r>
        <w:rPr>
          <w:rFonts w:ascii="Times New Roman"/>
          <w:b w:val="false"/>
          <w:i w:val="false"/>
          <w:color w:val="000000"/>
          <w:sz w:val="28"/>
        </w:rPr>
        <w:t>
      3) поддерживать профессиональную подготовку (квалификацию) в организациях гражданской авиации и эксплуатантов в объеме и на уровне, которые установлены правилами профессиональной подготовки и поддержания квалификации авиационных инспекторов, утверждаемыми уполномоченным органом в сфере гражданской авиации.";</w:t>
      </w:r>
    </w:p>
    <w:bookmarkEnd w:id="311"/>
    <w:bookmarkStart w:name="z317" w:id="312"/>
    <w:p>
      <w:pPr>
        <w:spacing w:after="0"/>
        <w:ind w:left="0"/>
        <w:jc w:val="both"/>
      </w:pPr>
      <w:r>
        <w:rPr>
          <w:rFonts w:ascii="Times New Roman"/>
          <w:b w:val="false"/>
          <w:i w:val="false"/>
          <w:color w:val="000000"/>
          <w:sz w:val="28"/>
        </w:rPr>
        <w:t xml:space="preserve">
      дополнить пунктами 8 и 9 следующего содержания: </w:t>
      </w:r>
    </w:p>
    <w:bookmarkEnd w:id="312"/>
    <w:bookmarkStart w:name="z318" w:id="313"/>
    <w:p>
      <w:pPr>
        <w:spacing w:after="0"/>
        <w:ind w:left="0"/>
        <w:jc w:val="both"/>
      </w:pPr>
      <w:r>
        <w:rPr>
          <w:rFonts w:ascii="Times New Roman"/>
          <w:b w:val="false"/>
          <w:i w:val="false"/>
          <w:color w:val="000000"/>
          <w:sz w:val="28"/>
        </w:rPr>
        <w:t>
      "8. За невыполнение или ненадлежащее выполнение своих служебных обязанностей авиационные инспекторы несут ответственность в соответствии с законами Республики Казахстан.</w:t>
      </w:r>
    </w:p>
    <w:bookmarkEnd w:id="313"/>
    <w:bookmarkStart w:name="z319" w:id="314"/>
    <w:p>
      <w:pPr>
        <w:spacing w:after="0"/>
        <w:ind w:left="0"/>
        <w:jc w:val="both"/>
      </w:pPr>
      <w:r>
        <w:rPr>
          <w:rFonts w:ascii="Times New Roman"/>
          <w:b w:val="false"/>
          <w:i w:val="false"/>
          <w:color w:val="000000"/>
          <w:sz w:val="28"/>
        </w:rPr>
        <w:t>
      9. Авиационным инспекторам строго запрещается:</w:t>
      </w:r>
    </w:p>
    <w:bookmarkEnd w:id="314"/>
    <w:bookmarkStart w:name="z320" w:id="315"/>
    <w:p>
      <w:pPr>
        <w:spacing w:after="0"/>
        <w:ind w:left="0"/>
        <w:jc w:val="both"/>
      </w:pPr>
      <w:r>
        <w:rPr>
          <w:rFonts w:ascii="Times New Roman"/>
          <w:b w:val="false"/>
          <w:i w:val="false"/>
          <w:color w:val="000000"/>
          <w:sz w:val="28"/>
        </w:rPr>
        <w:t>
      1) использование своих должностных полномочий при решении вопросов, связанных с удовлетворением своих материальных интересов либо близких родственников и свойственников;</w:t>
      </w:r>
    </w:p>
    <w:bookmarkEnd w:id="315"/>
    <w:bookmarkStart w:name="z321" w:id="316"/>
    <w:p>
      <w:pPr>
        <w:spacing w:after="0"/>
        <w:ind w:left="0"/>
        <w:jc w:val="both"/>
      </w:pPr>
      <w:r>
        <w:rPr>
          <w:rFonts w:ascii="Times New Roman"/>
          <w:b w:val="false"/>
          <w:i w:val="false"/>
          <w:color w:val="000000"/>
          <w:sz w:val="28"/>
        </w:rPr>
        <w:t>
      2) оказание неправомерного предпочтения физическим и (или) юридическим лицам при подготовке и принятии решений;</w:t>
      </w:r>
    </w:p>
    <w:bookmarkEnd w:id="316"/>
    <w:bookmarkStart w:name="z322" w:id="317"/>
    <w:p>
      <w:pPr>
        <w:spacing w:after="0"/>
        <w:ind w:left="0"/>
        <w:jc w:val="both"/>
      </w:pPr>
      <w:r>
        <w:rPr>
          <w:rFonts w:ascii="Times New Roman"/>
          <w:b w:val="false"/>
          <w:i w:val="false"/>
          <w:color w:val="000000"/>
          <w:sz w:val="28"/>
        </w:rPr>
        <w:t>
      3) оказание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w:t>
      </w:r>
    </w:p>
    <w:bookmarkEnd w:id="317"/>
    <w:bookmarkStart w:name="z323" w:id="318"/>
    <w:p>
      <w:pPr>
        <w:spacing w:after="0"/>
        <w:ind w:left="0"/>
        <w:jc w:val="both"/>
      </w:pPr>
      <w:r>
        <w:rPr>
          <w:rFonts w:ascii="Times New Roman"/>
          <w:b w:val="false"/>
          <w:i w:val="false"/>
          <w:color w:val="000000"/>
          <w:sz w:val="28"/>
        </w:rPr>
        <w:t>
      4) использование в личных или групповых интересах информации, полученной при выполнении функций, возложенных в соответствии с настоящим Законом, если таковая не подлежит официальному распространению;</w:t>
      </w:r>
    </w:p>
    <w:bookmarkEnd w:id="318"/>
    <w:bookmarkStart w:name="z324" w:id="319"/>
    <w:p>
      <w:pPr>
        <w:spacing w:after="0"/>
        <w:ind w:left="0"/>
        <w:jc w:val="both"/>
      </w:pPr>
      <w:r>
        <w:rPr>
          <w:rFonts w:ascii="Times New Roman"/>
          <w:b w:val="false"/>
          <w:i w:val="false"/>
          <w:color w:val="000000"/>
          <w:sz w:val="28"/>
        </w:rPr>
        <w:t>
      5) требование от физических или юридических лиц информации, предоставление которой этими лицами не предусмотрено законодательством Республики Казахстан.</w:t>
      </w:r>
    </w:p>
    <w:bookmarkEnd w:id="319"/>
    <w:bookmarkStart w:name="z325" w:id="320"/>
    <w:p>
      <w:pPr>
        <w:spacing w:after="0"/>
        <w:ind w:left="0"/>
        <w:jc w:val="both"/>
      </w:pPr>
      <w:r>
        <w:rPr>
          <w:rFonts w:ascii="Times New Roman"/>
          <w:b w:val="false"/>
          <w:i w:val="false"/>
          <w:color w:val="000000"/>
          <w:sz w:val="28"/>
        </w:rPr>
        <w:t>
      Нарушение требования настоящего пункта авиационным инспектором, если оно не содержит признаков уголовно наказуемого деяния либо административного правонарушения, влечет наложение в установленном законом порядке дисциплинарного взыскания в виде предупреждения о неполном служебном соответствии либо расторжение трудового договора по инициативе работодателя.";</w:t>
      </w:r>
    </w:p>
    <w:bookmarkEnd w:id="320"/>
    <w:bookmarkStart w:name="z326" w:id="321"/>
    <w:p>
      <w:pPr>
        <w:spacing w:after="0"/>
        <w:ind w:left="0"/>
        <w:jc w:val="both"/>
      </w:pPr>
      <w:r>
        <w:rPr>
          <w:rFonts w:ascii="Times New Roman"/>
          <w:b w:val="false"/>
          <w:i w:val="false"/>
          <w:color w:val="000000"/>
          <w:sz w:val="28"/>
        </w:rPr>
        <w:t>
      16) в пункте 2 статьи 16-9:</w:t>
      </w:r>
    </w:p>
    <w:bookmarkEnd w:id="321"/>
    <w:bookmarkStart w:name="z327" w:id="322"/>
    <w:p>
      <w:pPr>
        <w:spacing w:after="0"/>
        <w:ind w:left="0"/>
        <w:jc w:val="both"/>
      </w:pPr>
      <w:r>
        <w:rPr>
          <w:rFonts w:ascii="Times New Roman"/>
          <w:b w:val="false"/>
          <w:i w:val="false"/>
          <w:color w:val="000000"/>
          <w:sz w:val="28"/>
        </w:rPr>
        <w:t xml:space="preserve">
      подпункты 4), 6) изложить в следующей редакции: </w:t>
      </w:r>
    </w:p>
    <w:bookmarkEnd w:id="322"/>
    <w:bookmarkStart w:name="z328" w:id="323"/>
    <w:p>
      <w:pPr>
        <w:spacing w:after="0"/>
        <w:ind w:left="0"/>
        <w:jc w:val="both"/>
      </w:pPr>
      <w:r>
        <w:rPr>
          <w:rFonts w:ascii="Times New Roman"/>
          <w:b w:val="false"/>
          <w:i w:val="false"/>
          <w:color w:val="000000"/>
          <w:sz w:val="28"/>
        </w:rPr>
        <w:t>
      "4) разрабатывает и утверждает инструктивные материалы, а также выпускает директивы по летной годности и иные директивы в соответствии со стандартами и рекомендуемой практикой Международной организации гражданской авиации (ИКАО);";</w:t>
      </w:r>
    </w:p>
    <w:bookmarkEnd w:id="323"/>
    <w:bookmarkStart w:name="z329" w:id="324"/>
    <w:p>
      <w:pPr>
        <w:spacing w:after="0"/>
        <w:ind w:left="0"/>
        <w:jc w:val="both"/>
      </w:pPr>
      <w:r>
        <w:rPr>
          <w:rFonts w:ascii="Times New Roman"/>
          <w:b w:val="false"/>
          <w:i w:val="false"/>
          <w:color w:val="000000"/>
          <w:sz w:val="28"/>
        </w:rPr>
        <w:t>
      "6) ведет Государственный реестр гражданских воздушных судов и беспилотных воздушных судов Республики Казахстан;";</w:t>
      </w:r>
    </w:p>
    <w:bookmarkEnd w:id="324"/>
    <w:bookmarkStart w:name="z330" w:id="325"/>
    <w:p>
      <w:pPr>
        <w:spacing w:after="0"/>
        <w:ind w:left="0"/>
        <w:jc w:val="both"/>
      </w:pPr>
      <w:r>
        <w:rPr>
          <w:rFonts w:ascii="Times New Roman"/>
          <w:b w:val="false"/>
          <w:i w:val="false"/>
          <w:color w:val="000000"/>
          <w:sz w:val="28"/>
        </w:rPr>
        <w:t>
      подпункт 7) исключить;</w:t>
      </w:r>
    </w:p>
    <w:bookmarkEnd w:id="325"/>
    <w:bookmarkStart w:name="z331" w:id="326"/>
    <w:p>
      <w:pPr>
        <w:spacing w:after="0"/>
        <w:ind w:left="0"/>
        <w:jc w:val="both"/>
      </w:pPr>
      <w:r>
        <w:rPr>
          <w:rFonts w:ascii="Times New Roman"/>
          <w:b w:val="false"/>
          <w:i w:val="false"/>
          <w:color w:val="000000"/>
          <w:sz w:val="28"/>
        </w:rPr>
        <w:t xml:space="preserve">
      подпункты 9), 10), 13), 15) изложить в следующей редакции: </w:t>
      </w:r>
    </w:p>
    <w:bookmarkEnd w:id="326"/>
    <w:bookmarkStart w:name="z332" w:id="327"/>
    <w:p>
      <w:pPr>
        <w:spacing w:after="0"/>
        <w:ind w:left="0"/>
        <w:jc w:val="both"/>
      </w:pPr>
      <w:r>
        <w:rPr>
          <w:rFonts w:ascii="Times New Roman"/>
          <w:b w:val="false"/>
          <w:i w:val="false"/>
          <w:color w:val="000000"/>
          <w:sz w:val="28"/>
        </w:rPr>
        <w:t xml:space="preserve">
      "9) осуществляет сертификацию и выдачу сертификата эксплуатанта гражданских воздушных судов, сертификата эксплуатанта беспилотных авиационных систем, свидетельства на право выполнения авиационных работ, сертификата авиационного учебного центра, сертификата соответствия тренажера, сертификата организации по техническому обслуживанию и ремонту авиационной техники гражданской авиации, сертификата типа, сертификата годности аэродрома (вертодрома), сертификата летной годности гражданского воздушного судна, сертификата летной годности беспилотного воздушного судна, сертификата службы авиационной безопасности аэропорта, экспортного сертификата летной годности воздушного судна, сертификата поставщика аэронавигационного обслуживания, сертификата авиационного медицинского центра, удостоверение соответствия экземпляра гражданского воздушного судна нормам летной годности; </w:t>
      </w:r>
    </w:p>
    <w:bookmarkEnd w:id="327"/>
    <w:bookmarkStart w:name="z333" w:id="328"/>
    <w:p>
      <w:pPr>
        <w:spacing w:after="0"/>
        <w:ind w:left="0"/>
        <w:jc w:val="both"/>
      </w:pPr>
      <w:r>
        <w:rPr>
          <w:rFonts w:ascii="Times New Roman"/>
          <w:b w:val="false"/>
          <w:i w:val="false"/>
          <w:color w:val="000000"/>
          <w:sz w:val="28"/>
        </w:rPr>
        <w:t>
      10) вносит изменения и дополнения в действующие сертификаты (свидетельства на право выполнения авиационных работ), разрешения на выполнение полетов с применением беспилотных авиационных систем над густонаселенными районами городов или поселков, разрешения на выполнение авиационных работ с использованием беспилотных авиационных систем, выданные уполномоченным органом либо уполномоченной организацией в сфере гражданской авиации, отказывает в выдаче сертификатов (свидетельств на право выполнения авиационных работ), разрешений на выполнение полетов с применением беспилотных авиационных систем над густонаселенными районами городов или поселков, разрешений на выполнение авиационных работ с использованием беспилотных авиационных систем, отзывает, приостанавливает действие сертификатов (свидетельств на право выполнения авиационных работ), разрешений на выполнение полетов с применением беспилотных авиационных систем над густонаселенными районами городов или поселков, разрешений на выполнение авиационных работ с использованием беспилотных авиационных систем при несоблюдении владельцами установленных требований;";</w:t>
      </w:r>
    </w:p>
    <w:bookmarkEnd w:id="328"/>
    <w:bookmarkStart w:name="z334" w:id="329"/>
    <w:p>
      <w:pPr>
        <w:spacing w:after="0"/>
        <w:ind w:left="0"/>
        <w:jc w:val="both"/>
      </w:pPr>
      <w:r>
        <w:rPr>
          <w:rFonts w:ascii="Times New Roman"/>
          <w:b w:val="false"/>
          <w:i w:val="false"/>
          <w:color w:val="000000"/>
          <w:sz w:val="28"/>
        </w:rPr>
        <w:t>
      "13) осуществляет согласование программ авиационных учебных центров и организаций гражданской авиации и программ профессиональной подготовки авиационного персонала по обеспечению авиационной безопасности аэропорта, эксплуатантов гражданских воздушных судов Республики Казахстан и иностранных государств, выполняющих регулярные полеты в аэропорты Республики Казахстан, поставщика аэронавигационного обслуживания;";</w:t>
      </w:r>
    </w:p>
    <w:bookmarkEnd w:id="329"/>
    <w:bookmarkStart w:name="z335" w:id="330"/>
    <w:p>
      <w:pPr>
        <w:spacing w:after="0"/>
        <w:ind w:left="0"/>
        <w:jc w:val="both"/>
      </w:pPr>
      <w:r>
        <w:rPr>
          <w:rFonts w:ascii="Times New Roman"/>
          <w:b w:val="false"/>
          <w:i w:val="false"/>
          <w:color w:val="000000"/>
          <w:sz w:val="28"/>
        </w:rPr>
        <w:t>
      "15) осуществляет надзор за деятельностью эксплуатантов воздушных судов, эксплуатантов аэродромов (аэропортов), поставщиков аэронавигационного обслуживания, авиационных учебных центров, организаций по техническому обслуживанию, служб авиационной безопасности, авиационных медицинских центров, авиационных медицинских экспертов;";</w:t>
      </w:r>
    </w:p>
    <w:bookmarkEnd w:id="330"/>
    <w:bookmarkStart w:name="z336" w:id="331"/>
    <w:p>
      <w:pPr>
        <w:spacing w:after="0"/>
        <w:ind w:left="0"/>
        <w:jc w:val="both"/>
      </w:pPr>
      <w:r>
        <w:rPr>
          <w:rFonts w:ascii="Times New Roman"/>
          <w:b w:val="false"/>
          <w:i w:val="false"/>
          <w:color w:val="000000"/>
          <w:sz w:val="28"/>
        </w:rPr>
        <w:t xml:space="preserve">
      дополнить подпунктом 15-1) следующего содержания: </w:t>
      </w:r>
    </w:p>
    <w:bookmarkEnd w:id="331"/>
    <w:bookmarkStart w:name="z337" w:id="332"/>
    <w:p>
      <w:pPr>
        <w:spacing w:after="0"/>
        <w:ind w:left="0"/>
        <w:jc w:val="both"/>
      </w:pPr>
      <w:r>
        <w:rPr>
          <w:rFonts w:ascii="Times New Roman"/>
          <w:b w:val="false"/>
          <w:i w:val="false"/>
          <w:color w:val="000000"/>
          <w:sz w:val="28"/>
        </w:rPr>
        <w:t>
      "15-1) устанавливает ограничения (вводит запрет) на эксплуатацию воздушного судна либо задерживает воздушное судно на земле, в случаях, установленных настоящим Законом;";</w:t>
      </w:r>
    </w:p>
    <w:bookmarkEnd w:id="332"/>
    <w:bookmarkStart w:name="z338" w:id="333"/>
    <w:p>
      <w:pPr>
        <w:spacing w:after="0"/>
        <w:ind w:left="0"/>
        <w:jc w:val="both"/>
      </w:pPr>
      <w:r>
        <w:rPr>
          <w:rFonts w:ascii="Times New Roman"/>
          <w:b w:val="false"/>
          <w:i w:val="false"/>
          <w:color w:val="000000"/>
          <w:sz w:val="28"/>
        </w:rPr>
        <w:t>
      подпункт 16) изложить в следующей редакции:</w:t>
      </w:r>
    </w:p>
    <w:bookmarkEnd w:id="333"/>
    <w:bookmarkStart w:name="z339" w:id="334"/>
    <w:p>
      <w:pPr>
        <w:spacing w:after="0"/>
        <w:ind w:left="0"/>
        <w:jc w:val="both"/>
      </w:pPr>
      <w:r>
        <w:rPr>
          <w:rFonts w:ascii="Times New Roman"/>
          <w:b w:val="false"/>
          <w:i w:val="false"/>
          <w:color w:val="000000"/>
          <w:sz w:val="28"/>
        </w:rPr>
        <w:t>
      "16) осуществляет контроль и надзор за предоставлением обслуживания воздушного движения, радиотехнического и метеорологического обеспечения полетов в сфере гражданской авиации, обеспечением аэронавигационной информацией, разработкой схем полетов по приборам и составлением аэронавигационных карт, а также проверку деятельности и качества предоставляемых услуг;";</w:t>
      </w:r>
    </w:p>
    <w:bookmarkEnd w:id="334"/>
    <w:bookmarkStart w:name="z340" w:id="335"/>
    <w:p>
      <w:pPr>
        <w:spacing w:after="0"/>
        <w:ind w:left="0"/>
        <w:jc w:val="both"/>
      </w:pPr>
      <w:r>
        <w:rPr>
          <w:rFonts w:ascii="Times New Roman"/>
          <w:b w:val="false"/>
          <w:i w:val="false"/>
          <w:color w:val="000000"/>
          <w:sz w:val="28"/>
        </w:rPr>
        <w:t>
      дополнить подпунктами 30-1), 30-2), 30-3), 30-4), 30-5), следующего содержания:</w:t>
      </w:r>
    </w:p>
    <w:bookmarkEnd w:id="335"/>
    <w:bookmarkStart w:name="z341" w:id="336"/>
    <w:p>
      <w:pPr>
        <w:spacing w:after="0"/>
        <w:ind w:left="0"/>
        <w:jc w:val="both"/>
      </w:pPr>
      <w:r>
        <w:rPr>
          <w:rFonts w:ascii="Times New Roman"/>
          <w:b w:val="false"/>
          <w:i w:val="false"/>
          <w:color w:val="000000"/>
          <w:sz w:val="28"/>
        </w:rPr>
        <w:t xml:space="preserve">
      "30-1) выдает разрешение на выполнение полетов с применением беспилотных авиационных систем над густонаселенными районами городов или поселков; </w:t>
      </w:r>
    </w:p>
    <w:bookmarkEnd w:id="336"/>
    <w:bookmarkStart w:name="z342" w:id="337"/>
    <w:p>
      <w:pPr>
        <w:spacing w:after="0"/>
        <w:ind w:left="0"/>
        <w:jc w:val="both"/>
      </w:pPr>
      <w:r>
        <w:rPr>
          <w:rFonts w:ascii="Times New Roman"/>
          <w:b w:val="false"/>
          <w:i w:val="false"/>
          <w:color w:val="000000"/>
          <w:sz w:val="28"/>
        </w:rPr>
        <w:t>
      30-2) выдает разрешение на выполнение авиационных работ с использованием беспилотных авиационных систем;</w:t>
      </w:r>
    </w:p>
    <w:bookmarkEnd w:id="337"/>
    <w:bookmarkStart w:name="z343" w:id="338"/>
    <w:p>
      <w:pPr>
        <w:spacing w:after="0"/>
        <w:ind w:left="0"/>
        <w:jc w:val="both"/>
      </w:pPr>
      <w:r>
        <w:rPr>
          <w:rFonts w:ascii="Times New Roman"/>
          <w:b w:val="false"/>
          <w:i w:val="false"/>
          <w:color w:val="000000"/>
          <w:sz w:val="28"/>
        </w:rPr>
        <w:t>
      30-3) осуществляет допуск к работе персонала по авиационной безопасности, в соответствии с программой подготовки и переподготовки по авиационной безопасности;</w:t>
      </w:r>
    </w:p>
    <w:bookmarkEnd w:id="338"/>
    <w:bookmarkStart w:name="z344" w:id="339"/>
    <w:p>
      <w:pPr>
        <w:spacing w:after="0"/>
        <w:ind w:left="0"/>
        <w:jc w:val="both"/>
      </w:pPr>
      <w:r>
        <w:rPr>
          <w:rFonts w:ascii="Times New Roman"/>
          <w:b w:val="false"/>
          <w:i w:val="false"/>
          <w:color w:val="000000"/>
          <w:sz w:val="28"/>
        </w:rPr>
        <w:t>
      30-4) осуществляет реализацию квалификационной системы подготовки и оценки авиационного персонала, связанной с выдачей свидетельств авиационного персонала;</w:t>
      </w:r>
    </w:p>
    <w:bookmarkEnd w:id="339"/>
    <w:bookmarkStart w:name="z345" w:id="340"/>
    <w:p>
      <w:pPr>
        <w:spacing w:after="0"/>
        <w:ind w:left="0"/>
        <w:jc w:val="both"/>
      </w:pPr>
      <w:r>
        <w:rPr>
          <w:rFonts w:ascii="Times New Roman"/>
          <w:b w:val="false"/>
          <w:i w:val="false"/>
          <w:color w:val="000000"/>
          <w:sz w:val="28"/>
        </w:rPr>
        <w:t>
      30-5) осуществляет международное сотрудничество с авиационными властями иностранных государств и специализированными международными организациями, в том числе путем заключения двусторонних соглашений о сотрудничестве, обмене опытом и информацией, а также представительство Республики Казахстан в международных организациях гражданской авиации по вопросам безопасности полетов и авиационной безопасности;";</w:t>
      </w:r>
    </w:p>
    <w:bookmarkEnd w:id="340"/>
    <w:bookmarkStart w:name="z346" w:id="341"/>
    <w:p>
      <w:pPr>
        <w:spacing w:after="0"/>
        <w:ind w:left="0"/>
        <w:jc w:val="both"/>
      </w:pPr>
      <w:r>
        <w:rPr>
          <w:rFonts w:ascii="Times New Roman"/>
          <w:b w:val="false"/>
          <w:i w:val="false"/>
          <w:color w:val="000000"/>
          <w:sz w:val="28"/>
        </w:rPr>
        <w:t>
      17) пункт 2 статьи 16-11 исключить;</w:t>
      </w:r>
    </w:p>
    <w:bookmarkEnd w:id="341"/>
    <w:bookmarkStart w:name="z347" w:id="342"/>
    <w:p>
      <w:pPr>
        <w:spacing w:after="0"/>
        <w:ind w:left="0"/>
        <w:jc w:val="both"/>
      </w:pPr>
      <w:r>
        <w:rPr>
          <w:rFonts w:ascii="Times New Roman"/>
          <w:b w:val="false"/>
          <w:i w:val="false"/>
          <w:color w:val="000000"/>
          <w:sz w:val="28"/>
        </w:rPr>
        <w:t>
      18) дополнить статьей 16-13 следующего содержания:</w:t>
      </w:r>
    </w:p>
    <w:bookmarkEnd w:id="342"/>
    <w:bookmarkStart w:name="z348" w:id="343"/>
    <w:p>
      <w:pPr>
        <w:spacing w:after="0"/>
        <w:ind w:left="0"/>
        <w:jc w:val="both"/>
      </w:pPr>
      <w:r>
        <w:rPr>
          <w:rFonts w:ascii="Times New Roman"/>
          <w:b w:val="false"/>
          <w:i w:val="false"/>
          <w:color w:val="000000"/>
          <w:sz w:val="28"/>
        </w:rPr>
        <w:t>
      "Статья 16-13. Первый руководитель уполномоченной организации в сфере гражданской авиации</w:t>
      </w:r>
    </w:p>
    <w:bookmarkEnd w:id="343"/>
    <w:bookmarkStart w:name="z349" w:id="344"/>
    <w:p>
      <w:pPr>
        <w:spacing w:after="0"/>
        <w:ind w:left="0"/>
        <w:jc w:val="both"/>
      </w:pPr>
      <w:r>
        <w:rPr>
          <w:rFonts w:ascii="Times New Roman"/>
          <w:b w:val="false"/>
          <w:i w:val="false"/>
          <w:color w:val="000000"/>
          <w:sz w:val="28"/>
        </w:rPr>
        <w:t xml:space="preserve">
      Первый руководитель уполномоченной организации в сфере гражданской авиации назначается на должность в соответствии с законодательством Республики Казахстан. </w:t>
      </w:r>
    </w:p>
    <w:bookmarkEnd w:id="344"/>
    <w:bookmarkStart w:name="z350" w:id="345"/>
    <w:p>
      <w:pPr>
        <w:spacing w:after="0"/>
        <w:ind w:left="0"/>
        <w:jc w:val="both"/>
      </w:pPr>
      <w:r>
        <w:rPr>
          <w:rFonts w:ascii="Times New Roman"/>
          <w:b w:val="false"/>
          <w:i w:val="false"/>
          <w:color w:val="000000"/>
          <w:sz w:val="28"/>
        </w:rPr>
        <w:t>
      Первый руководитель уполномоченной организации в сфере гражданской авиации осуществляет руководство уполномоченной организацией в сфере гражданской авиации и несет персональную ответственность за выполнение возложенных на организацию задач и осуществление ею своих функций в соответствии с законодательством об использовании воздушного пространства Республики Казахстан и деятельности авиации.";</w:t>
      </w:r>
    </w:p>
    <w:bookmarkEnd w:id="345"/>
    <w:bookmarkStart w:name="z351" w:id="346"/>
    <w:p>
      <w:pPr>
        <w:spacing w:after="0"/>
        <w:ind w:left="0"/>
        <w:jc w:val="both"/>
      </w:pPr>
      <w:r>
        <w:rPr>
          <w:rFonts w:ascii="Times New Roman"/>
          <w:b w:val="false"/>
          <w:i w:val="false"/>
          <w:color w:val="000000"/>
          <w:sz w:val="28"/>
        </w:rPr>
        <w:t>
      19) в статье 17:</w:t>
      </w:r>
    </w:p>
    <w:bookmarkEnd w:id="346"/>
    <w:bookmarkStart w:name="z352" w:id="347"/>
    <w:p>
      <w:pPr>
        <w:spacing w:after="0"/>
        <w:ind w:left="0"/>
        <w:jc w:val="both"/>
      </w:pPr>
      <w:r>
        <w:rPr>
          <w:rFonts w:ascii="Times New Roman"/>
          <w:b w:val="false"/>
          <w:i w:val="false"/>
          <w:color w:val="000000"/>
          <w:sz w:val="28"/>
        </w:rPr>
        <w:t>
      в подпунктах 1) и 3) пункта 2 слова ", местных воздушных линиях", "и местных воздушных линий," исключить;</w:t>
      </w:r>
    </w:p>
    <w:bookmarkEnd w:id="347"/>
    <w:bookmarkStart w:name="z353" w:id="348"/>
    <w:p>
      <w:pPr>
        <w:spacing w:after="0"/>
        <w:ind w:left="0"/>
        <w:jc w:val="both"/>
      </w:pPr>
      <w:r>
        <w:rPr>
          <w:rFonts w:ascii="Times New Roman"/>
          <w:b w:val="false"/>
          <w:i w:val="false"/>
          <w:color w:val="000000"/>
          <w:sz w:val="28"/>
        </w:rPr>
        <w:t xml:space="preserve">
      в пункте 5 слова "а также районов неклассифицируемых аэродромов (вертодромов)," исключить; </w:t>
      </w:r>
    </w:p>
    <w:bookmarkEnd w:id="348"/>
    <w:bookmarkStart w:name="z354" w:id="349"/>
    <w:p>
      <w:pPr>
        <w:spacing w:after="0"/>
        <w:ind w:left="0"/>
        <w:jc w:val="both"/>
      </w:pPr>
      <w:r>
        <w:rPr>
          <w:rFonts w:ascii="Times New Roman"/>
          <w:b w:val="false"/>
          <w:i w:val="false"/>
          <w:color w:val="000000"/>
          <w:sz w:val="28"/>
        </w:rPr>
        <w:t xml:space="preserve">
      дополнить пунктом 5-1 следующего содержания: </w:t>
      </w:r>
    </w:p>
    <w:bookmarkEnd w:id="349"/>
    <w:bookmarkStart w:name="z355" w:id="350"/>
    <w:p>
      <w:pPr>
        <w:spacing w:after="0"/>
        <w:ind w:left="0"/>
        <w:jc w:val="both"/>
      </w:pPr>
      <w:r>
        <w:rPr>
          <w:rFonts w:ascii="Times New Roman"/>
          <w:b w:val="false"/>
          <w:i w:val="false"/>
          <w:color w:val="000000"/>
          <w:sz w:val="28"/>
        </w:rPr>
        <w:t>
      "5-1. Организация и обслуживание воздушного движения в воздушном пространстве, суверенитет над которым не определен, а также в делегированном воздушном пространстве сопредельных государств, где Республика Казахстан несет ответственность за обеспечение обслуживания воздушного движения, осуществляются поставщиком аэронавигационного обслуживания, являющимся государственным предприятием, подведомственным уполномоченному органу в сфере гражданской авиации.</w:t>
      </w:r>
    </w:p>
    <w:bookmarkEnd w:id="350"/>
    <w:bookmarkStart w:name="z356" w:id="351"/>
    <w:p>
      <w:pPr>
        <w:spacing w:after="0"/>
        <w:ind w:left="0"/>
        <w:jc w:val="both"/>
      </w:pPr>
      <w:r>
        <w:rPr>
          <w:rFonts w:ascii="Times New Roman"/>
          <w:b w:val="false"/>
          <w:i w:val="false"/>
          <w:color w:val="000000"/>
          <w:sz w:val="28"/>
        </w:rPr>
        <w:t>
      В районах отдельных аэродромов (вертодромов) обслуживание воздушного движения может осуществляться поставщиком аэронавигационного обслуживания, являющимся субъектом частного предпринимательства.";</w:t>
      </w:r>
    </w:p>
    <w:bookmarkEnd w:id="351"/>
    <w:bookmarkStart w:name="z357" w:id="352"/>
    <w:p>
      <w:pPr>
        <w:spacing w:after="0"/>
        <w:ind w:left="0"/>
        <w:jc w:val="both"/>
      </w:pPr>
      <w:r>
        <w:rPr>
          <w:rFonts w:ascii="Times New Roman"/>
          <w:b w:val="false"/>
          <w:i w:val="false"/>
          <w:color w:val="000000"/>
          <w:sz w:val="28"/>
        </w:rPr>
        <w:t xml:space="preserve">
      в пункте 8 слова "уполномоченным органом" заменить словами "уполномоченной организацией"; </w:t>
      </w:r>
    </w:p>
    <w:bookmarkEnd w:id="352"/>
    <w:bookmarkStart w:name="z358" w:id="353"/>
    <w:p>
      <w:pPr>
        <w:spacing w:after="0"/>
        <w:ind w:left="0"/>
        <w:jc w:val="both"/>
      </w:pPr>
      <w:r>
        <w:rPr>
          <w:rFonts w:ascii="Times New Roman"/>
          <w:b w:val="false"/>
          <w:i w:val="false"/>
          <w:color w:val="000000"/>
          <w:sz w:val="28"/>
        </w:rPr>
        <w:t xml:space="preserve">
      20) в статье 19 часть первую пункта 2 после слов "зоны ограничений для полетов воздушных судов" дополнить словами ", зоны ограничений для полетов беспилотных воздушных судов"; </w:t>
      </w:r>
    </w:p>
    <w:bookmarkEnd w:id="353"/>
    <w:bookmarkStart w:name="z359" w:id="354"/>
    <w:p>
      <w:pPr>
        <w:spacing w:after="0"/>
        <w:ind w:left="0"/>
        <w:jc w:val="both"/>
      </w:pPr>
      <w:r>
        <w:rPr>
          <w:rFonts w:ascii="Times New Roman"/>
          <w:b w:val="false"/>
          <w:i w:val="false"/>
          <w:color w:val="000000"/>
          <w:sz w:val="28"/>
        </w:rPr>
        <w:t>
      21) подпункт 3) пункта 2 статьи 20 изложить в следующей редакции:</w:t>
      </w:r>
    </w:p>
    <w:bookmarkEnd w:id="354"/>
    <w:bookmarkStart w:name="z360" w:id="355"/>
    <w:p>
      <w:pPr>
        <w:spacing w:after="0"/>
        <w:ind w:left="0"/>
        <w:jc w:val="both"/>
      </w:pPr>
      <w:r>
        <w:rPr>
          <w:rFonts w:ascii="Times New Roman"/>
          <w:b w:val="false"/>
          <w:i w:val="false"/>
          <w:color w:val="000000"/>
          <w:sz w:val="28"/>
        </w:rPr>
        <w:t>
      "3) воздушных судов для оказания медицинской и (или) гуманитарной помощи населению при стихийных бедствиях, а также иностранных воздушных судов для оказания медицинской и (или) гуманитарной помощи населению Республики Казахстан, подтвержденных уполномоченным органом, осуществляющим внешнеполитическую деятельность;";</w:t>
      </w:r>
    </w:p>
    <w:bookmarkEnd w:id="355"/>
    <w:bookmarkStart w:name="z361" w:id="356"/>
    <w:p>
      <w:pPr>
        <w:spacing w:after="0"/>
        <w:ind w:left="0"/>
        <w:jc w:val="both"/>
      </w:pPr>
      <w:r>
        <w:rPr>
          <w:rFonts w:ascii="Times New Roman"/>
          <w:b w:val="false"/>
          <w:i w:val="false"/>
          <w:color w:val="000000"/>
          <w:sz w:val="28"/>
        </w:rPr>
        <w:t xml:space="preserve">
      22) пункт 1 статьи 21 изложить в следующей редакции: </w:t>
      </w:r>
    </w:p>
    <w:bookmarkEnd w:id="356"/>
    <w:bookmarkStart w:name="z362" w:id="357"/>
    <w:p>
      <w:pPr>
        <w:spacing w:after="0"/>
        <w:ind w:left="0"/>
        <w:jc w:val="both"/>
      </w:pPr>
      <w:r>
        <w:rPr>
          <w:rFonts w:ascii="Times New Roman"/>
          <w:b w:val="false"/>
          <w:i w:val="false"/>
          <w:color w:val="000000"/>
          <w:sz w:val="28"/>
        </w:rPr>
        <w:t>
      "1.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обеспечивает предоставление аэронавигационной информации на всей территории Республики Казахстан, а также в воздушном пространстве, суверенитет над которым не определен, где Республика Казахстан несет ответственность за обеспечение обслуживания воздушного движения.</w:t>
      </w:r>
    </w:p>
    <w:bookmarkEnd w:id="357"/>
    <w:bookmarkStart w:name="z363" w:id="358"/>
    <w:p>
      <w:pPr>
        <w:spacing w:after="0"/>
        <w:ind w:left="0"/>
        <w:jc w:val="both"/>
      </w:pPr>
      <w:r>
        <w:rPr>
          <w:rFonts w:ascii="Times New Roman"/>
          <w:b w:val="false"/>
          <w:i w:val="false"/>
          <w:color w:val="000000"/>
          <w:sz w:val="28"/>
        </w:rPr>
        <w:t>
      Обеспечение аэронавигационной информации осуществляется в соответствии со стандартами Международной организации гражданской авиации (ИКАО) и Правилами обеспечения аэронавигационной информацией в гражданской авиации.";</w:t>
      </w:r>
    </w:p>
    <w:bookmarkEnd w:id="358"/>
    <w:bookmarkStart w:name="z364" w:id="359"/>
    <w:p>
      <w:pPr>
        <w:spacing w:after="0"/>
        <w:ind w:left="0"/>
        <w:jc w:val="both"/>
      </w:pPr>
      <w:r>
        <w:rPr>
          <w:rFonts w:ascii="Times New Roman"/>
          <w:b w:val="false"/>
          <w:i w:val="false"/>
          <w:color w:val="000000"/>
          <w:sz w:val="28"/>
        </w:rPr>
        <w:t xml:space="preserve">
      23) в статье 24: </w:t>
      </w:r>
    </w:p>
    <w:bookmarkEnd w:id="359"/>
    <w:bookmarkStart w:name="z365" w:id="360"/>
    <w:p>
      <w:pPr>
        <w:spacing w:after="0"/>
        <w:ind w:left="0"/>
        <w:jc w:val="both"/>
      </w:pPr>
      <w:r>
        <w:rPr>
          <w:rFonts w:ascii="Times New Roman"/>
          <w:b w:val="false"/>
          <w:i w:val="false"/>
          <w:color w:val="000000"/>
          <w:sz w:val="28"/>
        </w:rPr>
        <w:t>
      пункт 1 изложить в следующей редакции:</w:t>
      </w:r>
    </w:p>
    <w:bookmarkEnd w:id="360"/>
    <w:bookmarkStart w:name="z366" w:id="361"/>
    <w:p>
      <w:pPr>
        <w:spacing w:after="0"/>
        <w:ind w:left="0"/>
        <w:jc w:val="both"/>
      </w:pPr>
      <w:r>
        <w:rPr>
          <w:rFonts w:ascii="Times New Roman"/>
          <w:b w:val="false"/>
          <w:i w:val="false"/>
          <w:color w:val="000000"/>
          <w:sz w:val="28"/>
        </w:rPr>
        <w:t>
      "1. Информация в отношении запланированного полета или части полета, подлежащая направлению в органы обслуживания воздушного движения и (или) управления воздушным движением, предоставляется в форме плана полета при наличии разрешений на использование воздушного пространства, предусмотренных настоящим Законом и в соответствии с Правилами использования воздушного пространства Республики Казахстан, которые определяют:</w:t>
      </w:r>
    </w:p>
    <w:bookmarkEnd w:id="361"/>
    <w:bookmarkStart w:name="z367" w:id="362"/>
    <w:p>
      <w:pPr>
        <w:spacing w:after="0"/>
        <w:ind w:left="0"/>
        <w:jc w:val="both"/>
      </w:pPr>
      <w:r>
        <w:rPr>
          <w:rFonts w:ascii="Times New Roman"/>
          <w:b w:val="false"/>
          <w:i w:val="false"/>
          <w:color w:val="000000"/>
          <w:sz w:val="28"/>
        </w:rPr>
        <w:t>
      1) случаи при которых предоставляется план полета;</w:t>
      </w:r>
    </w:p>
    <w:bookmarkEnd w:id="362"/>
    <w:bookmarkStart w:name="z368" w:id="363"/>
    <w:p>
      <w:pPr>
        <w:spacing w:after="0"/>
        <w:ind w:left="0"/>
        <w:jc w:val="both"/>
      </w:pPr>
      <w:r>
        <w:rPr>
          <w:rFonts w:ascii="Times New Roman"/>
          <w:b w:val="false"/>
          <w:i w:val="false"/>
          <w:color w:val="000000"/>
          <w:sz w:val="28"/>
        </w:rPr>
        <w:t>
      2) порядок предоставления плана полета, внесения изменений и закрытия плана полета, а также содержание плана полета;</w:t>
      </w:r>
    </w:p>
    <w:bookmarkEnd w:id="363"/>
    <w:bookmarkStart w:name="z369" w:id="364"/>
    <w:p>
      <w:pPr>
        <w:spacing w:after="0"/>
        <w:ind w:left="0"/>
        <w:jc w:val="both"/>
      </w:pPr>
      <w:r>
        <w:rPr>
          <w:rFonts w:ascii="Times New Roman"/>
          <w:b w:val="false"/>
          <w:i w:val="false"/>
          <w:color w:val="000000"/>
          <w:sz w:val="28"/>
        </w:rPr>
        <w:t>
      3) порядок уведомления о полетах в неконтролируемом воздушном пространстве.";</w:t>
      </w:r>
    </w:p>
    <w:bookmarkEnd w:id="364"/>
    <w:bookmarkStart w:name="z370" w:id="365"/>
    <w:p>
      <w:pPr>
        <w:spacing w:after="0"/>
        <w:ind w:left="0"/>
        <w:jc w:val="both"/>
      </w:pPr>
      <w:r>
        <w:rPr>
          <w:rFonts w:ascii="Times New Roman"/>
          <w:b w:val="false"/>
          <w:i w:val="false"/>
          <w:color w:val="000000"/>
          <w:sz w:val="28"/>
        </w:rPr>
        <w:t xml:space="preserve">
      пункты 2 и 3 исключить; </w:t>
      </w:r>
    </w:p>
    <w:bookmarkEnd w:id="365"/>
    <w:bookmarkStart w:name="z371" w:id="366"/>
    <w:p>
      <w:pPr>
        <w:spacing w:after="0"/>
        <w:ind w:left="0"/>
        <w:jc w:val="both"/>
      </w:pPr>
      <w:r>
        <w:rPr>
          <w:rFonts w:ascii="Times New Roman"/>
          <w:b w:val="false"/>
          <w:i w:val="false"/>
          <w:color w:val="000000"/>
          <w:sz w:val="28"/>
        </w:rPr>
        <w:t>
      24) в статье 27:</w:t>
      </w:r>
    </w:p>
    <w:bookmarkEnd w:id="366"/>
    <w:bookmarkStart w:name="z372" w:id="367"/>
    <w:p>
      <w:pPr>
        <w:spacing w:after="0"/>
        <w:ind w:left="0"/>
        <w:jc w:val="both"/>
      </w:pPr>
      <w:r>
        <w:rPr>
          <w:rFonts w:ascii="Times New Roman"/>
          <w:b w:val="false"/>
          <w:i w:val="false"/>
          <w:color w:val="000000"/>
          <w:sz w:val="28"/>
        </w:rPr>
        <w:t>
      подпункт 6) пункта 1 изложить в следующей редакции:</w:t>
      </w:r>
    </w:p>
    <w:bookmarkEnd w:id="367"/>
    <w:bookmarkStart w:name="z373" w:id="368"/>
    <w:p>
      <w:pPr>
        <w:spacing w:after="0"/>
        <w:ind w:left="0"/>
        <w:jc w:val="both"/>
      </w:pPr>
      <w:r>
        <w:rPr>
          <w:rFonts w:ascii="Times New Roman"/>
          <w:b w:val="false"/>
          <w:i w:val="false"/>
          <w:color w:val="000000"/>
          <w:sz w:val="28"/>
        </w:rPr>
        <w:t>
      "6) отклонение от воздушных трасс и от осей маршрутов на расстояния более норм, установленных Правилами использования воздушного пространства Республики Казахстан, за исключением случаев явной угрозы безопасности полетов и предотвращения авиационного происшествия, а также когда органом обслуживания воздушного движения выдано разрешение выполнять полет вне воздушной трассы;";</w:t>
      </w:r>
    </w:p>
    <w:bookmarkEnd w:id="368"/>
    <w:bookmarkStart w:name="z374" w:id="369"/>
    <w:p>
      <w:pPr>
        <w:spacing w:after="0"/>
        <w:ind w:left="0"/>
        <w:jc w:val="both"/>
      </w:pPr>
      <w:r>
        <w:rPr>
          <w:rFonts w:ascii="Times New Roman"/>
          <w:b w:val="false"/>
          <w:i w:val="false"/>
          <w:color w:val="000000"/>
          <w:sz w:val="28"/>
        </w:rPr>
        <w:t>
      пункт 2 изложить в следующей редакции:</w:t>
      </w:r>
    </w:p>
    <w:bookmarkEnd w:id="369"/>
    <w:bookmarkStart w:name="z375" w:id="370"/>
    <w:p>
      <w:pPr>
        <w:spacing w:after="0"/>
        <w:ind w:left="0"/>
        <w:jc w:val="both"/>
      </w:pPr>
      <w:r>
        <w:rPr>
          <w:rFonts w:ascii="Times New Roman"/>
          <w:b w:val="false"/>
          <w:i w:val="false"/>
          <w:color w:val="000000"/>
          <w:sz w:val="28"/>
        </w:rPr>
        <w:t>
      "2. Уполномоченные органы в сферах гражданской и государственной авиации, органы обслуживания воздушного движения, управления воздушным движением обязаны в соответствии со своей компетенцией принять все необходимые меры к предотвращению и (или) прекращению, и (или) пресечению нарушений порядка использования воздушного пространства, а пользователи воздушным пространством, допустившие нарушение порядка использования воздушного пространства, обязаны за свой счет и (или) собственными силами прекратить указанное нарушение.</w:t>
      </w:r>
    </w:p>
    <w:bookmarkEnd w:id="370"/>
    <w:bookmarkStart w:name="z376" w:id="371"/>
    <w:p>
      <w:pPr>
        <w:spacing w:after="0"/>
        <w:ind w:left="0"/>
        <w:jc w:val="both"/>
      </w:pPr>
      <w:r>
        <w:rPr>
          <w:rFonts w:ascii="Times New Roman"/>
          <w:b w:val="false"/>
          <w:i w:val="false"/>
          <w:color w:val="000000"/>
          <w:sz w:val="28"/>
        </w:rPr>
        <w:t xml:space="preserve">
      Органы обслуживания воздушного движения по требованию компетентных государственных органов в соответствии с Правилами использования воздушного пространства Республики Казахстан имеют право принуждать иностранное воздушное судно к посадке на аэродроме Республики Казахстан для досмотра при наличии информации о нахождении на борту незаявленной продукции, подлежащей экспортному контролю, в соответствии с законодательством Республики Казахстан."; </w:t>
      </w:r>
    </w:p>
    <w:bookmarkEnd w:id="371"/>
    <w:bookmarkStart w:name="z377" w:id="372"/>
    <w:p>
      <w:pPr>
        <w:spacing w:after="0"/>
        <w:ind w:left="0"/>
        <w:jc w:val="both"/>
      </w:pPr>
      <w:r>
        <w:rPr>
          <w:rFonts w:ascii="Times New Roman"/>
          <w:b w:val="false"/>
          <w:i w:val="false"/>
          <w:color w:val="000000"/>
          <w:sz w:val="28"/>
        </w:rPr>
        <w:t>
      25) в пункте 5 статьи 30 после слов "Правилами фразеологии" дополнить союзом "и";</w:t>
      </w:r>
    </w:p>
    <w:bookmarkEnd w:id="372"/>
    <w:bookmarkStart w:name="z378" w:id="373"/>
    <w:p>
      <w:pPr>
        <w:spacing w:after="0"/>
        <w:ind w:left="0"/>
        <w:jc w:val="both"/>
      </w:pPr>
      <w:r>
        <w:rPr>
          <w:rFonts w:ascii="Times New Roman"/>
          <w:b w:val="false"/>
          <w:i w:val="false"/>
          <w:color w:val="000000"/>
          <w:sz w:val="28"/>
        </w:rPr>
        <w:t>
      26) в статье 31:</w:t>
      </w:r>
    </w:p>
    <w:bookmarkEnd w:id="373"/>
    <w:bookmarkStart w:name="z379" w:id="374"/>
    <w:p>
      <w:pPr>
        <w:spacing w:after="0"/>
        <w:ind w:left="0"/>
        <w:jc w:val="both"/>
      </w:pPr>
      <w:r>
        <w:rPr>
          <w:rFonts w:ascii="Times New Roman"/>
          <w:b w:val="false"/>
          <w:i w:val="false"/>
          <w:color w:val="000000"/>
          <w:sz w:val="28"/>
        </w:rPr>
        <w:t>
      пункты 2 и 3 изложить в следующей редакции:</w:t>
      </w:r>
    </w:p>
    <w:bookmarkEnd w:id="374"/>
    <w:bookmarkStart w:name="z380" w:id="375"/>
    <w:p>
      <w:pPr>
        <w:spacing w:after="0"/>
        <w:ind w:left="0"/>
        <w:jc w:val="both"/>
      </w:pPr>
      <w:r>
        <w:rPr>
          <w:rFonts w:ascii="Times New Roman"/>
          <w:b w:val="false"/>
          <w:i w:val="false"/>
          <w:color w:val="000000"/>
          <w:sz w:val="28"/>
        </w:rPr>
        <w:t>
      "2. Порядок согласования полетов над населенными пунктами, включая установление постоянных схем (маршрутов) полетов воздушных судов и беспилотных воздушных судов над ними, определяются правилами использования воздушного пространства Республики Казахстан.</w:t>
      </w:r>
    </w:p>
    <w:bookmarkEnd w:id="375"/>
    <w:bookmarkStart w:name="z381" w:id="376"/>
    <w:p>
      <w:pPr>
        <w:spacing w:after="0"/>
        <w:ind w:left="0"/>
        <w:jc w:val="both"/>
      </w:pPr>
      <w:r>
        <w:rPr>
          <w:rFonts w:ascii="Times New Roman"/>
          <w:b w:val="false"/>
          <w:i w:val="false"/>
          <w:color w:val="000000"/>
          <w:sz w:val="28"/>
        </w:rPr>
        <w:t xml:space="preserve">
      3. В период проведения охранных мероприятий полеты воздушных судов и беспилотных воздушных судов над населенными пунктами согласовываются с органами национальной безопасности и Службой государственной охраны Республики Казахстан."; </w:t>
      </w:r>
    </w:p>
    <w:bookmarkEnd w:id="376"/>
    <w:bookmarkStart w:name="z382" w:id="377"/>
    <w:p>
      <w:pPr>
        <w:spacing w:after="0"/>
        <w:ind w:left="0"/>
        <w:jc w:val="both"/>
      </w:pPr>
      <w:r>
        <w:rPr>
          <w:rFonts w:ascii="Times New Roman"/>
          <w:b w:val="false"/>
          <w:i w:val="false"/>
          <w:color w:val="000000"/>
          <w:sz w:val="28"/>
        </w:rPr>
        <w:t>
      27) в статье 33:</w:t>
      </w:r>
    </w:p>
    <w:bookmarkEnd w:id="377"/>
    <w:bookmarkStart w:name="z383" w:id="378"/>
    <w:p>
      <w:pPr>
        <w:spacing w:after="0"/>
        <w:ind w:left="0"/>
        <w:jc w:val="both"/>
      </w:pPr>
      <w:r>
        <w:rPr>
          <w:rFonts w:ascii="Times New Roman"/>
          <w:b w:val="false"/>
          <w:i w:val="false"/>
          <w:color w:val="000000"/>
          <w:sz w:val="28"/>
        </w:rPr>
        <w:t>
      в заголовке слова "летательных аппаратов" заменить словами "воздушных судов";</w:t>
      </w:r>
    </w:p>
    <w:bookmarkEnd w:id="378"/>
    <w:bookmarkStart w:name="z384" w:id="379"/>
    <w:p>
      <w:pPr>
        <w:spacing w:after="0"/>
        <w:ind w:left="0"/>
        <w:jc w:val="both"/>
      </w:pPr>
      <w:r>
        <w:rPr>
          <w:rFonts w:ascii="Times New Roman"/>
          <w:b w:val="false"/>
          <w:i w:val="false"/>
          <w:color w:val="000000"/>
          <w:sz w:val="28"/>
        </w:rPr>
        <w:t>
      в пункте 1 слова "летательного аппарата", "правилами эксплуатации беспилотных летательных аппаратов" заменить соответственно словами "воздушного судна", "Правилами использования беспилотных авиационных систем";</w:t>
      </w:r>
    </w:p>
    <w:bookmarkEnd w:id="379"/>
    <w:bookmarkStart w:name="z385" w:id="380"/>
    <w:p>
      <w:pPr>
        <w:spacing w:after="0"/>
        <w:ind w:left="0"/>
        <w:jc w:val="both"/>
      </w:pPr>
      <w:r>
        <w:rPr>
          <w:rFonts w:ascii="Times New Roman"/>
          <w:b w:val="false"/>
          <w:i w:val="false"/>
          <w:color w:val="000000"/>
          <w:sz w:val="28"/>
        </w:rPr>
        <w:t>
      в пункте 2 слова "летательного аппарата", "правилами эксплуатации беспилотных летательных аппаратов" заменить соответственно словами "воздушного судна", "Правилами использования беспилотных воздушных судов";</w:t>
      </w:r>
    </w:p>
    <w:bookmarkEnd w:id="380"/>
    <w:bookmarkStart w:name="z386" w:id="381"/>
    <w:p>
      <w:pPr>
        <w:spacing w:after="0"/>
        <w:ind w:left="0"/>
        <w:jc w:val="both"/>
      </w:pPr>
      <w:r>
        <w:rPr>
          <w:rFonts w:ascii="Times New Roman"/>
          <w:b w:val="false"/>
          <w:i w:val="false"/>
          <w:color w:val="000000"/>
          <w:sz w:val="28"/>
        </w:rPr>
        <w:t xml:space="preserve">
      в пункте 3 слова "летательных аппаратов" заменить словами "воздушных судов"; </w:t>
      </w:r>
    </w:p>
    <w:bookmarkEnd w:id="381"/>
    <w:bookmarkStart w:name="z387" w:id="382"/>
    <w:p>
      <w:pPr>
        <w:spacing w:after="0"/>
        <w:ind w:left="0"/>
        <w:jc w:val="both"/>
      </w:pPr>
      <w:r>
        <w:rPr>
          <w:rFonts w:ascii="Times New Roman"/>
          <w:b w:val="false"/>
          <w:i w:val="false"/>
          <w:color w:val="000000"/>
          <w:sz w:val="28"/>
        </w:rPr>
        <w:t>
      в пункте 4:</w:t>
      </w:r>
    </w:p>
    <w:bookmarkEnd w:id="382"/>
    <w:bookmarkStart w:name="z388" w:id="383"/>
    <w:p>
      <w:pPr>
        <w:spacing w:after="0"/>
        <w:ind w:left="0"/>
        <w:jc w:val="both"/>
      </w:pPr>
      <w:r>
        <w:rPr>
          <w:rFonts w:ascii="Times New Roman"/>
          <w:b w:val="false"/>
          <w:i w:val="false"/>
          <w:color w:val="000000"/>
          <w:sz w:val="28"/>
        </w:rPr>
        <w:t>
      в части первой слова "летательных аппаратов", "летательными аппаратами" заменить соответственно словами "воздушных судов", "воздушными судами";</w:t>
      </w:r>
    </w:p>
    <w:bookmarkEnd w:id="383"/>
    <w:bookmarkStart w:name="z389" w:id="384"/>
    <w:p>
      <w:pPr>
        <w:spacing w:after="0"/>
        <w:ind w:left="0"/>
        <w:jc w:val="both"/>
      </w:pPr>
      <w:r>
        <w:rPr>
          <w:rFonts w:ascii="Times New Roman"/>
          <w:b w:val="false"/>
          <w:i w:val="false"/>
          <w:color w:val="000000"/>
          <w:sz w:val="28"/>
        </w:rPr>
        <w:t>
      в части второй слова "летательных аппаратов" заменить словами "воздушных судов";</w:t>
      </w:r>
    </w:p>
    <w:bookmarkEnd w:id="384"/>
    <w:bookmarkStart w:name="z390" w:id="385"/>
    <w:p>
      <w:pPr>
        <w:spacing w:after="0"/>
        <w:ind w:left="0"/>
        <w:jc w:val="both"/>
      </w:pPr>
      <w:r>
        <w:rPr>
          <w:rFonts w:ascii="Times New Roman"/>
          <w:b w:val="false"/>
          <w:i w:val="false"/>
          <w:color w:val="000000"/>
          <w:sz w:val="28"/>
        </w:rPr>
        <w:t xml:space="preserve">
      дополнить пунктами 5, 6, 7, 8 и 9 следующего содержания: </w:t>
      </w:r>
    </w:p>
    <w:bookmarkEnd w:id="385"/>
    <w:bookmarkStart w:name="z391" w:id="386"/>
    <w:p>
      <w:pPr>
        <w:spacing w:after="0"/>
        <w:ind w:left="0"/>
        <w:jc w:val="both"/>
      </w:pPr>
      <w:r>
        <w:rPr>
          <w:rFonts w:ascii="Times New Roman"/>
          <w:b w:val="false"/>
          <w:i w:val="false"/>
          <w:color w:val="000000"/>
          <w:sz w:val="28"/>
        </w:rPr>
        <w:t>
      "5. Полеты с применением беспилотных авиационных систем без системы дистанционной идентификации или с неработающей системой дистанционной идентификации запрещаются.</w:t>
      </w:r>
    </w:p>
    <w:bookmarkEnd w:id="386"/>
    <w:bookmarkStart w:name="z392" w:id="387"/>
    <w:p>
      <w:pPr>
        <w:spacing w:after="0"/>
        <w:ind w:left="0"/>
        <w:jc w:val="both"/>
      </w:pPr>
      <w:r>
        <w:rPr>
          <w:rFonts w:ascii="Times New Roman"/>
          <w:b w:val="false"/>
          <w:i w:val="false"/>
          <w:color w:val="000000"/>
          <w:sz w:val="28"/>
        </w:rPr>
        <w:t>
      6. За нарушение положений настоящей статьи эксплуатанты беспилотных авиационных систем несут административную ответственность в соответствии с Кодексом Республики Казахстан об административных правонарушениях.</w:t>
      </w:r>
    </w:p>
    <w:bookmarkEnd w:id="387"/>
    <w:bookmarkStart w:name="z393" w:id="388"/>
    <w:p>
      <w:pPr>
        <w:spacing w:after="0"/>
        <w:ind w:left="0"/>
        <w:jc w:val="both"/>
      </w:pPr>
      <w:r>
        <w:rPr>
          <w:rFonts w:ascii="Times New Roman"/>
          <w:b w:val="false"/>
          <w:i w:val="false"/>
          <w:color w:val="000000"/>
          <w:sz w:val="28"/>
        </w:rPr>
        <w:t>
      7. Беспилотная авиационная система новой конструкции (нового типа), предназначенная для серийного производства, должна иметь выданный уполномоченной организацией в сфере гражданской авиации сертификат соответствия после прохождения заводских, государственных и эксплуатационных испытаний.</w:t>
      </w:r>
    </w:p>
    <w:bookmarkEnd w:id="388"/>
    <w:bookmarkStart w:name="z394" w:id="389"/>
    <w:p>
      <w:pPr>
        <w:spacing w:after="0"/>
        <w:ind w:left="0"/>
        <w:jc w:val="both"/>
      </w:pPr>
      <w:r>
        <w:rPr>
          <w:rFonts w:ascii="Times New Roman"/>
          <w:b w:val="false"/>
          <w:i w:val="false"/>
          <w:color w:val="000000"/>
          <w:sz w:val="28"/>
        </w:rPr>
        <w:t>
      8. Выдача сертификата соответствия беспилотной авиационной системы осуществляется уполномоченной организацией в сфере гражданской авиации в соответствии с Правилами использования беспилотных авиационных систем в воздушном пространстве Республики Казахстан.</w:t>
      </w:r>
    </w:p>
    <w:bookmarkEnd w:id="389"/>
    <w:bookmarkStart w:name="z395" w:id="390"/>
    <w:p>
      <w:pPr>
        <w:spacing w:after="0"/>
        <w:ind w:left="0"/>
        <w:jc w:val="both"/>
      </w:pPr>
      <w:r>
        <w:rPr>
          <w:rFonts w:ascii="Times New Roman"/>
          <w:b w:val="false"/>
          <w:i w:val="false"/>
          <w:color w:val="000000"/>
          <w:sz w:val="28"/>
        </w:rPr>
        <w:t>
      9. Каждый экземпляр беспилотной авиационной системы, не имеющий утвержденной типовой конструкции, должен иметь выданное уполномоченной организацией в сфере гражданской авиации удостоверение соответствия его конструкции, характеристик и эксплуатационно-технической документации согласно Правил использования беспилотных авиационных систем в воздушном пространстве Республики Казахстан.";</w:t>
      </w:r>
    </w:p>
    <w:bookmarkEnd w:id="390"/>
    <w:bookmarkStart w:name="z396" w:id="391"/>
    <w:p>
      <w:pPr>
        <w:spacing w:after="0"/>
        <w:ind w:left="0"/>
        <w:jc w:val="both"/>
      </w:pPr>
      <w:r>
        <w:rPr>
          <w:rFonts w:ascii="Times New Roman"/>
          <w:b w:val="false"/>
          <w:i w:val="false"/>
          <w:color w:val="000000"/>
          <w:sz w:val="28"/>
        </w:rPr>
        <w:t>
      28) в статье 41:</w:t>
      </w:r>
    </w:p>
    <w:bookmarkEnd w:id="391"/>
    <w:bookmarkStart w:name="z397" w:id="392"/>
    <w:p>
      <w:pPr>
        <w:spacing w:after="0"/>
        <w:ind w:left="0"/>
        <w:jc w:val="both"/>
      </w:pPr>
      <w:r>
        <w:rPr>
          <w:rFonts w:ascii="Times New Roman"/>
          <w:b w:val="false"/>
          <w:i w:val="false"/>
          <w:color w:val="000000"/>
          <w:sz w:val="28"/>
        </w:rPr>
        <w:t>
      часть первую пункта 2 после слов "по международным воздушным трассам" дополнить словами ", за исключением случаев, когда органом обслуживания воздушного движения выдано разрешение выполнять полет вне воздушной трассы.";</w:t>
      </w:r>
    </w:p>
    <w:bookmarkEnd w:id="392"/>
    <w:bookmarkStart w:name="z398" w:id="393"/>
    <w:p>
      <w:pPr>
        <w:spacing w:after="0"/>
        <w:ind w:left="0"/>
        <w:jc w:val="both"/>
      </w:pPr>
      <w:r>
        <w:rPr>
          <w:rFonts w:ascii="Times New Roman"/>
          <w:b w:val="false"/>
          <w:i w:val="false"/>
          <w:color w:val="000000"/>
          <w:sz w:val="28"/>
        </w:rPr>
        <w:t>
      абзац первый пункта 4 после слова "порядка" дополнить словами "при пересечении Государственной границы Республики Казахстан";</w:t>
      </w:r>
    </w:p>
    <w:bookmarkEnd w:id="393"/>
    <w:bookmarkStart w:name="z399" w:id="394"/>
    <w:p>
      <w:pPr>
        <w:spacing w:after="0"/>
        <w:ind w:left="0"/>
        <w:jc w:val="both"/>
      </w:pPr>
      <w:r>
        <w:rPr>
          <w:rFonts w:ascii="Times New Roman"/>
          <w:b w:val="false"/>
          <w:i w:val="false"/>
          <w:color w:val="000000"/>
          <w:sz w:val="28"/>
        </w:rPr>
        <w:t xml:space="preserve">
      29) пункт 3 статьи 42 дополнить частью третьей следующего содержания: </w:t>
      </w:r>
    </w:p>
    <w:bookmarkEnd w:id="394"/>
    <w:bookmarkStart w:name="z400" w:id="395"/>
    <w:p>
      <w:pPr>
        <w:spacing w:after="0"/>
        <w:ind w:left="0"/>
        <w:jc w:val="both"/>
      </w:pPr>
      <w:r>
        <w:rPr>
          <w:rFonts w:ascii="Times New Roman"/>
          <w:b w:val="false"/>
          <w:i w:val="false"/>
          <w:color w:val="000000"/>
          <w:sz w:val="28"/>
        </w:rPr>
        <w:t>
      "Классификация беспилотных авиационных систем в зависимости от летно-технических характеристик и данных беспилотного воздушного судна определяется Правилами использования беспилотных авиационных систем в воздушном пространстве Республики Казахстан.";</w:t>
      </w:r>
    </w:p>
    <w:bookmarkEnd w:id="395"/>
    <w:bookmarkStart w:name="z401" w:id="396"/>
    <w:p>
      <w:pPr>
        <w:spacing w:after="0"/>
        <w:ind w:left="0"/>
        <w:jc w:val="both"/>
      </w:pPr>
      <w:r>
        <w:rPr>
          <w:rFonts w:ascii="Times New Roman"/>
          <w:b w:val="false"/>
          <w:i w:val="false"/>
          <w:color w:val="000000"/>
          <w:sz w:val="28"/>
        </w:rPr>
        <w:t>
      30) в статье 43:</w:t>
      </w:r>
    </w:p>
    <w:bookmarkEnd w:id="396"/>
    <w:bookmarkStart w:name="z402" w:id="397"/>
    <w:p>
      <w:pPr>
        <w:spacing w:after="0"/>
        <w:ind w:left="0"/>
        <w:jc w:val="both"/>
      </w:pPr>
      <w:r>
        <w:rPr>
          <w:rFonts w:ascii="Times New Roman"/>
          <w:b w:val="false"/>
          <w:i w:val="false"/>
          <w:color w:val="000000"/>
          <w:sz w:val="28"/>
        </w:rPr>
        <w:t>
      в заголовке статьи слова "гражданского воздушного судна" исключить;</w:t>
      </w:r>
    </w:p>
    <w:bookmarkEnd w:id="397"/>
    <w:bookmarkStart w:name="z403" w:id="398"/>
    <w:p>
      <w:pPr>
        <w:spacing w:after="0"/>
        <w:ind w:left="0"/>
        <w:jc w:val="both"/>
      </w:pPr>
      <w:r>
        <w:rPr>
          <w:rFonts w:ascii="Times New Roman"/>
          <w:b w:val="false"/>
          <w:i w:val="false"/>
          <w:color w:val="000000"/>
          <w:sz w:val="28"/>
        </w:rPr>
        <w:t>
      пункт 1 после слов "Гражданское воздушное судно" дополнить словами ", двигатель и воздушный винт";</w:t>
      </w:r>
    </w:p>
    <w:bookmarkEnd w:id="398"/>
    <w:bookmarkStart w:name="z404" w:id="399"/>
    <w:p>
      <w:pPr>
        <w:spacing w:after="0"/>
        <w:ind w:left="0"/>
        <w:jc w:val="both"/>
      </w:pPr>
      <w:r>
        <w:rPr>
          <w:rFonts w:ascii="Times New Roman"/>
          <w:b w:val="false"/>
          <w:i w:val="false"/>
          <w:color w:val="000000"/>
          <w:sz w:val="28"/>
        </w:rPr>
        <w:t>
      пункт 2 после слов "гражданского воздушного судна" дополнить словами ", двигателя и воздушного винта";</w:t>
      </w:r>
    </w:p>
    <w:bookmarkEnd w:id="399"/>
    <w:bookmarkStart w:name="z405" w:id="400"/>
    <w:p>
      <w:pPr>
        <w:spacing w:after="0"/>
        <w:ind w:left="0"/>
        <w:jc w:val="both"/>
      </w:pPr>
      <w:r>
        <w:rPr>
          <w:rFonts w:ascii="Times New Roman"/>
          <w:b w:val="false"/>
          <w:i w:val="false"/>
          <w:color w:val="000000"/>
          <w:sz w:val="28"/>
        </w:rPr>
        <w:t>
      пункт 4 изложить в следующей редакции:</w:t>
      </w:r>
    </w:p>
    <w:bookmarkEnd w:id="400"/>
    <w:bookmarkStart w:name="z406" w:id="401"/>
    <w:p>
      <w:pPr>
        <w:spacing w:after="0"/>
        <w:ind w:left="0"/>
        <w:jc w:val="both"/>
      </w:pPr>
      <w:r>
        <w:rPr>
          <w:rFonts w:ascii="Times New Roman"/>
          <w:b w:val="false"/>
          <w:i w:val="false"/>
          <w:color w:val="000000"/>
          <w:sz w:val="28"/>
        </w:rPr>
        <w:t>
      "4. Все изменения утвержденной типовой конструкции гражданского воздушного судна или его эксплуатационно-технической документации, влияющих на летную годность, подлежат дополнительной сертификации уполномоченной организацией для получения дополнения к сертификату типа или в случаях, определяемых Правилами сертификации и выдачи сертификата типа, оценке изменений конструкции уполномоченной организацией для получения утверждения модификации или ремонта.";</w:t>
      </w:r>
    </w:p>
    <w:bookmarkEnd w:id="401"/>
    <w:bookmarkStart w:name="z407" w:id="402"/>
    <w:p>
      <w:pPr>
        <w:spacing w:after="0"/>
        <w:ind w:left="0"/>
        <w:jc w:val="both"/>
      </w:pPr>
      <w:r>
        <w:rPr>
          <w:rFonts w:ascii="Times New Roman"/>
          <w:b w:val="false"/>
          <w:i w:val="false"/>
          <w:color w:val="000000"/>
          <w:sz w:val="28"/>
        </w:rPr>
        <w:t>
      31) пункт 6 статьи 45 изложить в следующей редакции:</w:t>
      </w:r>
    </w:p>
    <w:bookmarkEnd w:id="402"/>
    <w:bookmarkStart w:name="z408" w:id="403"/>
    <w:p>
      <w:pPr>
        <w:spacing w:after="0"/>
        <w:ind w:left="0"/>
        <w:jc w:val="both"/>
      </w:pPr>
      <w:r>
        <w:rPr>
          <w:rFonts w:ascii="Times New Roman"/>
          <w:b w:val="false"/>
          <w:i w:val="false"/>
          <w:color w:val="000000"/>
          <w:sz w:val="28"/>
        </w:rPr>
        <w:t>
      "6. Беспилотные авиационные системы с момента приобретения прав собственности с целью эксплуатации подлежат учету или регистрации в уполномоченной организации в сфере гражданской авиации или уполномоченном органе в сфере государственной авиации в порядке, определенном правилами государственной регистрации гражданских воздушных судов Республики Казахстан и прав на них или правилами регистрации воздушных судов государственной авиации Республики Казахстан.</w:t>
      </w:r>
    </w:p>
    <w:bookmarkEnd w:id="403"/>
    <w:bookmarkStart w:name="z409" w:id="404"/>
    <w:p>
      <w:pPr>
        <w:spacing w:after="0"/>
        <w:ind w:left="0"/>
        <w:jc w:val="both"/>
      </w:pPr>
      <w:r>
        <w:rPr>
          <w:rFonts w:ascii="Times New Roman"/>
          <w:b w:val="false"/>
          <w:i w:val="false"/>
          <w:color w:val="000000"/>
          <w:sz w:val="28"/>
        </w:rPr>
        <w:t>
      Категории беспилотных авиационных систем, подлежащих учету или регистрации, определяются правилами государственной регистрации гражданских воздушных судов Республики Казахстан и прав на них или правилами регистрации воздушных судов государственной авиации Республики Казахстан.</w:t>
      </w:r>
    </w:p>
    <w:bookmarkEnd w:id="404"/>
    <w:bookmarkStart w:name="z410" w:id="405"/>
    <w:p>
      <w:pPr>
        <w:spacing w:after="0"/>
        <w:ind w:left="0"/>
        <w:jc w:val="both"/>
      </w:pPr>
      <w:r>
        <w:rPr>
          <w:rFonts w:ascii="Times New Roman"/>
          <w:b w:val="false"/>
          <w:i w:val="false"/>
          <w:color w:val="000000"/>
          <w:sz w:val="28"/>
        </w:rPr>
        <w:t>
      Лица, приобретающие беспилотные авиационные системы с целью эксплуатации, обращаются с заявлением о постановке на учет или регистрацию в уполномоченную организацию в сфере гражданской авиации.";</w:t>
      </w:r>
    </w:p>
    <w:bookmarkEnd w:id="405"/>
    <w:bookmarkStart w:name="z411" w:id="406"/>
    <w:p>
      <w:pPr>
        <w:spacing w:after="0"/>
        <w:ind w:left="0"/>
        <w:jc w:val="both"/>
      </w:pPr>
      <w:r>
        <w:rPr>
          <w:rFonts w:ascii="Times New Roman"/>
          <w:b w:val="false"/>
          <w:i w:val="false"/>
          <w:color w:val="000000"/>
          <w:sz w:val="28"/>
        </w:rPr>
        <w:t>
      32) в подпункте 4-1) пункта 1 статьи 46 слова "одного года" заменить словами "двух лет";</w:t>
      </w:r>
    </w:p>
    <w:bookmarkEnd w:id="406"/>
    <w:bookmarkStart w:name="z412" w:id="407"/>
    <w:p>
      <w:pPr>
        <w:spacing w:after="0"/>
        <w:ind w:left="0"/>
        <w:jc w:val="both"/>
      </w:pPr>
      <w:r>
        <w:rPr>
          <w:rFonts w:ascii="Times New Roman"/>
          <w:b w:val="false"/>
          <w:i w:val="false"/>
          <w:color w:val="000000"/>
          <w:sz w:val="28"/>
        </w:rPr>
        <w:t>
      33) в статье 47:</w:t>
      </w:r>
    </w:p>
    <w:bookmarkEnd w:id="407"/>
    <w:bookmarkStart w:name="z413" w:id="408"/>
    <w:p>
      <w:pPr>
        <w:spacing w:after="0"/>
        <w:ind w:left="0"/>
        <w:jc w:val="both"/>
      </w:pPr>
      <w:r>
        <w:rPr>
          <w:rFonts w:ascii="Times New Roman"/>
          <w:b w:val="false"/>
          <w:i w:val="false"/>
          <w:color w:val="000000"/>
          <w:sz w:val="28"/>
        </w:rPr>
        <w:t>
      в пункте 2:</w:t>
      </w:r>
    </w:p>
    <w:bookmarkEnd w:id="408"/>
    <w:bookmarkStart w:name="z414" w:id="409"/>
    <w:p>
      <w:pPr>
        <w:spacing w:after="0"/>
        <w:ind w:left="0"/>
        <w:jc w:val="both"/>
      </w:pPr>
      <w:r>
        <w:rPr>
          <w:rFonts w:ascii="Times New Roman"/>
          <w:b w:val="false"/>
          <w:i w:val="false"/>
          <w:color w:val="000000"/>
          <w:sz w:val="28"/>
        </w:rPr>
        <w:t>
      части первую и вторую изложить в следующей редакции:</w:t>
      </w:r>
    </w:p>
    <w:bookmarkEnd w:id="409"/>
    <w:bookmarkStart w:name="z415" w:id="410"/>
    <w:p>
      <w:pPr>
        <w:spacing w:after="0"/>
        <w:ind w:left="0"/>
        <w:jc w:val="both"/>
      </w:pPr>
      <w:r>
        <w:rPr>
          <w:rFonts w:ascii="Times New Roman"/>
          <w:b w:val="false"/>
          <w:i w:val="false"/>
          <w:color w:val="000000"/>
          <w:sz w:val="28"/>
        </w:rPr>
        <w:t xml:space="preserve">
      "2. Гражданское воздушное судно должно быть пригодным для выполнения полета и допускается к эксплуатации при наличии действующего сертификата летной годности. </w:t>
      </w:r>
    </w:p>
    <w:bookmarkEnd w:id="410"/>
    <w:bookmarkStart w:name="z416" w:id="411"/>
    <w:p>
      <w:pPr>
        <w:spacing w:after="0"/>
        <w:ind w:left="0"/>
        <w:jc w:val="both"/>
      </w:pPr>
      <w:r>
        <w:rPr>
          <w:rFonts w:ascii="Times New Roman"/>
          <w:b w:val="false"/>
          <w:i w:val="false"/>
          <w:color w:val="000000"/>
          <w:sz w:val="28"/>
        </w:rPr>
        <w:t>
      Гражданское воздушное судно признается пригодным для выполнения полетов, если оно сконструировано, изготовлено, оснащено, поддерживается в летной годности и прошло техническое обслуживание и ремонт, а также имеет летные качества в соответствии с требованиями законодательства Республики Казахстан в области использования воздушного пространства Республики Казахстан и деятельности авиации и экологического законодательства Республики Казахстан.";</w:t>
      </w:r>
    </w:p>
    <w:bookmarkEnd w:id="411"/>
    <w:bookmarkStart w:name="z417" w:id="412"/>
    <w:p>
      <w:pPr>
        <w:spacing w:after="0"/>
        <w:ind w:left="0"/>
        <w:jc w:val="both"/>
      </w:pPr>
      <w:r>
        <w:rPr>
          <w:rFonts w:ascii="Times New Roman"/>
          <w:b w:val="false"/>
          <w:i w:val="false"/>
          <w:color w:val="000000"/>
          <w:sz w:val="28"/>
        </w:rPr>
        <w:t>
      дополнить частью седьмой следующего содержания:</w:t>
      </w:r>
    </w:p>
    <w:bookmarkEnd w:id="412"/>
    <w:bookmarkStart w:name="z418" w:id="413"/>
    <w:p>
      <w:pPr>
        <w:spacing w:after="0"/>
        <w:ind w:left="0"/>
        <w:jc w:val="both"/>
      </w:pPr>
      <w:r>
        <w:rPr>
          <w:rFonts w:ascii="Times New Roman"/>
          <w:b w:val="false"/>
          <w:i w:val="false"/>
          <w:color w:val="000000"/>
          <w:sz w:val="28"/>
        </w:rPr>
        <w:t xml:space="preserve">
      "Сертификацию летной годности беспилотных воздушных судов для соответствующих категорий осуществляет уполномоченная организация в сфере гражданской авиации с привлечением некоммерческих организаций, объединяющих эксплуатантов беспилотных воздушных судов."; </w:t>
      </w:r>
    </w:p>
    <w:bookmarkEnd w:id="413"/>
    <w:bookmarkStart w:name="z419" w:id="414"/>
    <w:p>
      <w:pPr>
        <w:spacing w:after="0"/>
        <w:ind w:left="0"/>
        <w:jc w:val="both"/>
      </w:pPr>
      <w:r>
        <w:rPr>
          <w:rFonts w:ascii="Times New Roman"/>
          <w:b w:val="false"/>
          <w:i w:val="false"/>
          <w:color w:val="000000"/>
          <w:sz w:val="28"/>
        </w:rPr>
        <w:t xml:space="preserve">
      дополнить пунктом 2-1 следующего содержания: </w:t>
      </w:r>
    </w:p>
    <w:bookmarkEnd w:id="414"/>
    <w:bookmarkStart w:name="z420" w:id="415"/>
    <w:p>
      <w:pPr>
        <w:spacing w:after="0"/>
        <w:ind w:left="0"/>
        <w:jc w:val="both"/>
      </w:pPr>
      <w:r>
        <w:rPr>
          <w:rFonts w:ascii="Times New Roman"/>
          <w:b w:val="false"/>
          <w:i w:val="false"/>
          <w:color w:val="000000"/>
          <w:sz w:val="28"/>
        </w:rPr>
        <w:t>
      "2-1. Беспилотное воздушное судно должно быть годно к полету и допускается к эксплуатации согласно Правилам использования беспилотных авиационных систем в воздушном пространстве Республики Казахстан.";</w:t>
      </w:r>
    </w:p>
    <w:bookmarkEnd w:id="415"/>
    <w:bookmarkStart w:name="z421" w:id="416"/>
    <w:p>
      <w:pPr>
        <w:spacing w:after="0"/>
        <w:ind w:left="0"/>
        <w:jc w:val="both"/>
      </w:pPr>
      <w:r>
        <w:rPr>
          <w:rFonts w:ascii="Times New Roman"/>
          <w:b w:val="false"/>
          <w:i w:val="false"/>
          <w:color w:val="000000"/>
          <w:sz w:val="28"/>
        </w:rPr>
        <w:t>
      пункт 5 изложить в следующей редакции:</w:t>
      </w:r>
    </w:p>
    <w:bookmarkEnd w:id="416"/>
    <w:bookmarkStart w:name="z422" w:id="417"/>
    <w:p>
      <w:pPr>
        <w:spacing w:after="0"/>
        <w:ind w:left="0"/>
        <w:jc w:val="both"/>
      </w:pPr>
      <w:r>
        <w:rPr>
          <w:rFonts w:ascii="Times New Roman"/>
          <w:b w:val="false"/>
          <w:i w:val="false"/>
          <w:color w:val="000000"/>
          <w:sz w:val="28"/>
        </w:rPr>
        <w:t>
      "5. Поддержание летной годности гражданского воздушного судна и его компонентов обеспечивается в соответствии с требованиями правил технической эксплуатации и ремонта гражданских воздушных судов Республики Казахстан.</w:t>
      </w:r>
    </w:p>
    <w:bookmarkEnd w:id="417"/>
    <w:bookmarkStart w:name="z423" w:id="418"/>
    <w:p>
      <w:pPr>
        <w:spacing w:after="0"/>
        <w:ind w:left="0"/>
        <w:jc w:val="both"/>
      </w:pPr>
      <w:r>
        <w:rPr>
          <w:rFonts w:ascii="Times New Roman"/>
          <w:b w:val="false"/>
          <w:i w:val="false"/>
          <w:color w:val="000000"/>
          <w:sz w:val="28"/>
        </w:rPr>
        <w:t>
      Допуск к эксплуатации воздушных судов легкой и сверхлегкой авиации, не участвующих в коммерческих воздушных перевозках, осуществляется в соответствии с правилами сертификации в сфере легкой и сверхлегкой авиации.</w:t>
      </w:r>
    </w:p>
    <w:bookmarkEnd w:id="418"/>
    <w:bookmarkStart w:name="z424" w:id="419"/>
    <w:p>
      <w:pPr>
        <w:spacing w:after="0"/>
        <w:ind w:left="0"/>
        <w:jc w:val="both"/>
      </w:pPr>
      <w:r>
        <w:rPr>
          <w:rFonts w:ascii="Times New Roman"/>
          <w:b w:val="false"/>
          <w:i w:val="false"/>
          <w:color w:val="000000"/>
          <w:sz w:val="28"/>
        </w:rPr>
        <w:t>
      Поддержание летной годности беспилотных воздушных судов осуществляется в соответствии с Правилами использования беспилотных авиационных систем в воздушном пространстве Республики Казахстан.";</w:t>
      </w:r>
    </w:p>
    <w:bookmarkEnd w:id="419"/>
    <w:bookmarkStart w:name="z425" w:id="420"/>
    <w:p>
      <w:pPr>
        <w:spacing w:after="0"/>
        <w:ind w:left="0"/>
        <w:jc w:val="both"/>
      </w:pPr>
      <w:r>
        <w:rPr>
          <w:rFonts w:ascii="Times New Roman"/>
          <w:b w:val="false"/>
          <w:i w:val="false"/>
          <w:color w:val="000000"/>
          <w:sz w:val="28"/>
        </w:rPr>
        <w:t>
      в пункте 6:</w:t>
      </w:r>
    </w:p>
    <w:bookmarkEnd w:id="420"/>
    <w:bookmarkStart w:name="z426" w:id="421"/>
    <w:p>
      <w:pPr>
        <w:spacing w:after="0"/>
        <w:ind w:left="0"/>
        <w:jc w:val="both"/>
      </w:pPr>
      <w:r>
        <w:rPr>
          <w:rFonts w:ascii="Times New Roman"/>
          <w:b w:val="false"/>
          <w:i w:val="false"/>
          <w:color w:val="000000"/>
          <w:sz w:val="28"/>
        </w:rPr>
        <w:t>
      подпункт 1) изложить в следующей редакции:</w:t>
      </w:r>
    </w:p>
    <w:bookmarkEnd w:id="421"/>
    <w:bookmarkStart w:name="z427" w:id="422"/>
    <w:p>
      <w:pPr>
        <w:spacing w:after="0"/>
        <w:ind w:left="0"/>
        <w:jc w:val="both"/>
      </w:pPr>
      <w:r>
        <w:rPr>
          <w:rFonts w:ascii="Times New Roman"/>
          <w:b w:val="false"/>
          <w:i w:val="false"/>
          <w:color w:val="000000"/>
          <w:sz w:val="28"/>
        </w:rPr>
        <w:t>
      "1) не выполнен предполетный осмотр (подготовка) воздушного судна;";</w:t>
      </w:r>
    </w:p>
    <w:bookmarkEnd w:id="422"/>
    <w:bookmarkStart w:name="z428" w:id="423"/>
    <w:p>
      <w:pPr>
        <w:spacing w:after="0"/>
        <w:ind w:left="0"/>
        <w:jc w:val="both"/>
      </w:pPr>
      <w:r>
        <w:rPr>
          <w:rFonts w:ascii="Times New Roman"/>
          <w:b w:val="false"/>
          <w:i w:val="false"/>
          <w:color w:val="000000"/>
          <w:sz w:val="28"/>
        </w:rPr>
        <w:t>
      в подпункте 4) слово "(регламентом)" исключить;</w:t>
      </w:r>
    </w:p>
    <w:bookmarkEnd w:id="423"/>
    <w:bookmarkStart w:name="z429" w:id="424"/>
    <w:p>
      <w:pPr>
        <w:spacing w:after="0"/>
        <w:ind w:left="0"/>
        <w:jc w:val="both"/>
      </w:pPr>
      <w:r>
        <w:rPr>
          <w:rFonts w:ascii="Times New Roman"/>
          <w:b w:val="false"/>
          <w:i w:val="false"/>
          <w:color w:val="000000"/>
          <w:sz w:val="28"/>
        </w:rPr>
        <w:t>
      дополнить подпунктами 5), 6), 7), 8) и 9) следующего содержания:</w:t>
      </w:r>
    </w:p>
    <w:bookmarkEnd w:id="424"/>
    <w:bookmarkStart w:name="z430" w:id="425"/>
    <w:p>
      <w:pPr>
        <w:spacing w:after="0"/>
        <w:ind w:left="0"/>
        <w:jc w:val="both"/>
      </w:pPr>
      <w:r>
        <w:rPr>
          <w:rFonts w:ascii="Times New Roman"/>
          <w:b w:val="false"/>
          <w:i w:val="false"/>
          <w:color w:val="000000"/>
          <w:sz w:val="28"/>
        </w:rPr>
        <w:t>
      "5) не устранены неисправности и повреждения, влияющие на безопасную эксплуатацию, с учетом минимального перечня оборудования и перечня отклонений конфигурации, утвержденных уполномоченной организацией;</w:t>
      </w:r>
    </w:p>
    <w:bookmarkEnd w:id="425"/>
    <w:bookmarkStart w:name="z431" w:id="426"/>
    <w:p>
      <w:pPr>
        <w:spacing w:after="0"/>
        <w:ind w:left="0"/>
        <w:jc w:val="both"/>
      </w:pPr>
      <w:r>
        <w:rPr>
          <w:rFonts w:ascii="Times New Roman"/>
          <w:b w:val="false"/>
          <w:i w:val="false"/>
          <w:color w:val="000000"/>
          <w:sz w:val="28"/>
        </w:rPr>
        <w:t>
      6) воздушное судно допущено к эксплуатации с нарушением требований по технической эксплуатации и ремонту авиационной техники;</w:t>
      </w:r>
    </w:p>
    <w:bookmarkEnd w:id="426"/>
    <w:bookmarkStart w:name="z432" w:id="427"/>
    <w:p>
      <w:pPr>
        <w:spacing w:after="0"/>
        <w:ind w:left="0"/>
        <w:jc w:val="both"/>
      </w:pPr>
      <w:r>
        <w:rPr>
          <w:rFonts w:ascii="Times New Roman"/>
          <w:b w:val="false"/>
          <w:i w:val="false"/>
          <w:color w:val="000000"/>
          <w:sz w:val="28"/>
        </w:rPr>
        <w:t>
      7) не выполняется ежегодная оценка эффективности утвержденной программы технического обслуживания и программы надежности;</w:t>
      </w:r>
    </w:p>
    <w:bookmarkEnd w:id="427"/>
    <w:bookmarkStart w:name="z433" w:id="428"/>
    <w:p>
      <w:pPr>
        <w:spacing w:after="0"/>
        <w:ind w:left="0"/>
        <w:jc w:val="both"/>
      </w:pPr>
      <w:r>
        <w:rPr>
          <w:rFonts w:ascii="Times New Roman"/>
          <w:b w:val="false"/>
          <w:i w:val="false"/>
          <w:color w:val="000000"/>
          <w:sz w:val="28"/>
        </w:rPr>
        <w:t>
      8) не выполнена в срок обязательная директива по летной годности в отношении воздушного судна, его деталей и компонентов, включая уведомление уполномоченной организации, касающееся безопасности полетов;</w:t>
      </w:r>
    </w:p>
    <w:bookmarkEnd w:id="428"/>
    <w:bookmarkStart w:name="z434" w:id="429"/>
    <w:p>
      <w:pPr>
        <w:spacing w:after="0"/>
        <w:ind w:left="0"/>
        <w:jc w:val="both"/>
      </w:pPr>
      <w:r>
        <w:rPr>
          <w:rFonts w:ascii="Times New Roman"/>
          <w:b w:val="false"/>
          <w:i w:val="false"/>
          <w:color w:val="000000"/>
          <w:sz w:val="28"/>
        </w:rPr>
        <w:t xml:space="preserve">
      9) данные по массе и центровке воздушного судна не соответствуют текущей конфигурации воздушного судна."; </w:t>
      </w:r>
    </w:p>
    <w:bookmarkEnd w:id="429"/>
    <w:bookmarkStart w:name="z435" w:id="430"/>
    <w:p>
      <w:pPr>
        <w:spacing w:after="0"/>
        <w:ind w:left="0"/>
        <w:jc w:val="both"/>
      </w:pPr>
      <w:r>
        <w:rPr>
          <w:rFonts w:ascii="Times New Roman"/>
          <w:b w:val="false"/>
          <w:i w:val="false"/>
          <w:color w:val="000000"/>
          <w:sz w:val="28"/>
        </w:rPr>
        <w:t>
      в пункте 8:</w:t>
      </w:r>
    </w:p>
    <w:bookmarkEnd w:id="430"/>
    <w:bookmarkStart w:name="z436" w:id="431"/>
    <w:p>
      <w:pPr>
        <w:spacing w:after="0"/>
        <w:ind w:left="0"/>
        <w:jc w:val="both"/>
      </w:pPr>
      <w:r>
        <w:rPr>
          <w:rFonts w:ascii="Times New Roman"/>
          <w:b w:val="false"/>
          <w:i w:val="false"/>
          <w:color w:val="000000"/>
          <w:sz w:val="28"/>
        </w:rPr>
        <w:t>
      часть третью изложить в следующей редакции:</w:t>
      </w:r>
    </w:p>
    <w:bookmarkEnd w:id="431"/>
    <w:bookmarkStart w:name="z437" w:id="432"/>
    <w:p>
      <w:pPr>
        <w:spacing w:after="0"/>
        <w:ind w:left="0"/>
        <w:jc w:val="both"/>
      </w:pPr>
      <w:r>
        <w:rPr>
          <w:rFonts w:ascii="Times New Roman"/>
          <w:b w:val="false"/>
          <w:i w:val="false"/>
          <w:color w:val="000000"/>
          <w:sz w:val="28"/>
        </w:rPr>
        <w:t>
      "Оценка летной годности воздушного судна включает:</w:t>
      </w:r>
    </w:p>
    <w:bookmarkEnd w:id="432"/>
    <w:bookmarkStart w:name="z438" w:id="433"/>
    <w:p>
      <w:pPr>
        <w:spacing w:after="0"/>
        <w:ind w:left="0"/>
        <w:jc w:val="both"/>
      </w:pPr>
      <w:r>
        <w:rPr>
          <w:rFonts w:ascii="Times New Roman"/>
          <w:b w:val="false"/>
          <w:i w:val="false"/>
          <w:color w:val="000000"/>
          <w:sz w:val="28"/>
        </w:rPr>
        <w:t>
      1) проверку эксплуатационно-технической документации воздушного судна, учетных данных по поддержанию летной годности;</w:t>
      </w:r>
    </w:p>
    <w:bookmarkEnd w:id="433"/>
    <w:bookmarkStart w:name="z439" w:id="434"/>
    <w:p>
      <w:pPr>
        <w:spacing w:after="0"/>
        <w:ind w:left="0"/>
        <w:jc w:val="both"/>
      </w:pPr>
      <w:r>
        <w:rPr>
          <w:rFonts w:ascii="Times New Roman"/>
          <w:b w:val="false"/>
          <w:i w:val="false"/>
          <w:color w:val="000000"/>
          <w:sz w:val="28"/>
        </w:rPr>
        <w:t>
      2) осмотр воздушного судна;</w:t>
      </w:r>
    </w:p>
    <w:bookmarkEnd w:id="434"/>
    <w:bookmarkStart w:name="z440" w:id="435"/>
    <w:p>
      <w:pPr>
        <w:spacing w:after="0"/>
        <w:ind w:left="0"/>
        <w:jc w:val="both"/>
      </w:pPr>
      <w:r>
        <w:rPr>
          <w:rFonts w:ascii="Times New Roman"/>
          <w:b w:val="false"/>
          <w:i w:val="false"/>
          <w:color w:val="000000"/>
          <w:sz w:val="28"/>
        </w:rPr>
        <w:t>
      3) при необходимости проведение летных испытаний воздушного судна под контролем уполномоченной организации.";</w:t>
      </w:r>
    </w:p>
    <w:bookmarkEnd w:id="435"/>
    <w:bookmarkStart w:name="z441" w:id="436"/>
    <w:p>
      <w:pPr>
        <w:spacing w:after="0"/>
        <w:ind w:left="0"/>
        <w:jc w:val="both"/>
      </w:pPr>
      <w:r>
        <w:rPr>
          <w:rFonts w:ascii="Times New Roman"/>
          <w:b w:val="false"/>
          <w:i w:val="false"/>
          <w:color w:val="000000"/>
          <w:sz w:val="28"/>
        </w:rPr>
        <w:t>
      части четвертую и пятую исключить;</w:t>
      </w:r>
    </w:p>
    <w:bookmarkEnd w:id="436"/>
    <w:bookmarkStart w:name="z442" w:id="437"/>
    <w:p>
      <w:pPr>
        <w:spacing w:after="0"/>
        <w:ind w:left="0"/>
        <w:jc w:val="both"/>
      </w:pPr>
      <w:r>
        <w:rPr>
          <w:rFonts w:ascii="Times New Roman"/>
          <w:b w:val="false"/>
          <w:i w:val="false"/>
          <w:color w:val="000000"/>
          <w:sz w:val="28"/>
        </w:rPr>
        <w:t>
      в пункте 8-1:</w:t>
      </w:r>
    </w:p>
    <w:bookmarkEnd w:id="437"/>
    <w:bookmarkStart w:name="z443" w:id="438"/>
    <w:p>
      <w:pPr>
        <w:spacing w:after="0"/>
        <w:ind w:left="0"/>
        <w:jc w:val="both"/>
      </w:pPr>
      <w:r>
        <w:rPr>
          <w:rFonts w:ascii="Times New Roman"/>
          <w:b w:val="false"/>
          <w:i w:val="false"/>
          <w:color w:val="000000"/>
          <w:sz w:val="28"/>
        </w:rPr>
        <w:t>
      часть первую изложить в следующей редакции:</w:t>
      </w:r>
    </w:p>
    <w:bookmarkEnd w:id="438"/>
    <w:bookmarkStart w:name="z444" w:id="439"/>
    <w:p>
      <w:pPr>
        <w:spacing w:after="0"/>
        <w:ind w:left="0"/>
        <w:jc w:val="both"/>
      </w:pPr>
      <w:r>
        <w:rPr>
          <w:rFonts w:ascii="Times New Roman"/>
          <w:b w:val="false"/>
          <w:i w:val="false"/>
          <w:color w:val="000000"/>
          <w:sz w:val="28"/>
        </w:rPr>
        <w:t xml:space="preserve">
      "8-1. Разрешение на выполнение специального полета (специальный сертификат летной годности) выдается воздушному судну, зарегистрированному в Государственном реестре гражданских воздушных судов, кроме случаев предусмотренных статьями 43-1, 44 настоящего Закона, и не имеющему действующего сертификата летной годности или не соответствующему установленным требованиям для выдачи сертификата летной годности, но на основе оценки эксплуатанта и уполномоченной организации в состоянии выполняющий безопасный полет при установленных ниже условиях и в следующих целях:"; </w:t>
      </w:r>
    </w:p>
    <w:bookmarkEnd w:id="439"/>
    <w:bookmarkStart w:name="z445" w:id="440"/>
    <w:p>
      <w:pPr>
        <w:spacing w:after="0"/>
        <w:ind w:left="0"/>
        <w:jc w:val="both"/>
      </w:pPr>
      <w:r>
        <w:rPr>
          <w:rFonts w:ascii="Times New Roman"/>
          <w:b w:val="false"/>
          <w:i w:val="false"/>
          <w:color w:val="000000"/>
          <w:sz w:val="28"/>
        </w:rPr>
        <w:t>
      часть вторую исключить;</w:t>
      </w:r>
    </w:p>
    <w:bookmarkEnd w:id="440"/>
    <w:bookmarkStart w:name="z446" w:id="441"/>
    <w:p>
      <w:pPr>
        <w:spacing w:after="0"/>
        <w:ind w:left="0"/>
        <w:jc w:val="both"/>
      </w:pPr>
      <w:r>
        <w:rPr>
          <w:rFonts w:ascii="Times New Roman"/>
          <w:b w:val="false"/>
          <w:i w:val="false"/>
          <w:color w:val="000000"/>
          <w:sz w:val="28"/>
        </w:rPr>
        <w:t>
      часть третью изложить в следующей редакции:</w:t>
      </w:r>
    </w:p>
    <w:bookmarkEnd w:id="441"/>
    <w:bookmarkStart w:name="z447" w:id="442"/>
    <w:p>
      <w:pPr>
        <w:spacing w:after="0"/>
        <w:ind w:left="0"/>
        <w:jc w:val="both"/>
      </w:pPr>
      <w:r>
        <w:rPr>
          <w:rFonts w:ascii="Times New Roman"/>
          <w:b w:val="false"/>
          <w:i w:val="false"/>
          <w:color w:val="000000"/>
          <w:sz w:val="28"/>
        </w:rPr>
        <w:t>
      "Перед выдачей разрешения на выполнение специального полета уполномоченная организация в сфере гражданской авиации обязана провести оценку состояния воздушного судна для безопасного выполнения полета и установить необходимые ограничения на его эксплуатацию. При выполнении специального полета перевозка пассажиров на борту воздушного судна запрещена.";</w:t>
      </w:r>
    </w:p>
    <w:bookmarkEnd w:id="442"/>
    <w:bookmarkStart w:name="z448" w:id="443"/>
    <w:p>
      <w:pPr>
        <w:spacing w:after="0"/>
        <w:ind w:left="0"/>
        <w:jc w:val="both"/>
      </w:pPr>
      <w:r>
        <w:rPr>
          <w:rFonts w:ascii="Times New Roman"/>
          <w:b w:val="false"/>
          <w:i w:val="false"/>
          <w:color w:val="000000"/>
          <w:sz w:val="28"/>
        </w:rPr>
        <w:t>
      пункт 12 изложить в следующей редакции:</w:t>
      </w:r>
    </w:p>
    <w:bookmarkEnd w:id="443"/>
    <w:bookmarkStart w:name="z449" w:id="444"/>
    <w:p>
      <w:pPr>
        <w:spacing w:after="0"/>
        <w:ind w:left="0"/>
        <w:jc w:val="both"/>
      </w:pPr>
      <w:r>
        <w:rPr>
          <w:rFonts w:ascii="Times New Roman"/>
          <w:b w:val="false"/>
          <w:i w:val="false"/>
          <w:color w:val="000000"/>
          <w:sz w:val="28"/>
        </w:rPr>
        <w:t xml:space="preserve">
      "12. Для экспорта гражданского воздушного судна, подлежащего исключению из Государственного реестра гражданских воздушных судов Республики Казахстан, уполномоченная организация в сфере гражданской авиации выдает экспортный сертификат летной годности в соответствии с правилами сертификации и выдачи сертификата летной годности гражданского воздушного судна Республики Казахстан. </w:t>
      </w:r>
    </w:p>
    <w:bookmarkEnd w:id="444"/>
    <w:bookmarkStart w:name="z450" w:id="445"/>
    <w:p>
      <w:pPr>
        <w:spacing w:after="0"/>
        <w:ind w:left="0"/>
        <w:jc w:val="both"/>
      </w:pPr>
      <w:r>
        <w:rPr>
          <w:rFonts w:ascii="Times New Roman"/>
          <w:b w:val="false"/>
          <w:i w:val="false"/>
          <w:color w:val="000000"/>
          <w:sz w:val="28"/>
        </w:rPr>
        <w:t>
      Данный документ не является действительным для цели выполнения полетов и служит подтверждением экспортирующим государством положительных результатов последней̆ проверки состояния летной годности воздушного судна.";</w:t>
      </w:r>
    </w:p>
    <w:bookmarkEnd w:id="445"/>
    <w:bookmarkStart w:name="z451" w:id="446"/>
    <w:p>
      <w:pPr>
        <w:spacing w:after="0"/>
        <w:ind w:left="0"/>
        <w:jc w:val="both"/>
      </w:pPr>
      <w:r>
        <w:rPr>
          <w:rFonts w:ascii="Times New Roman"/>
          <w:b w:val="false"/>
          <w:i w:val="false"/>
          <w:color w:val="000000"/>
          <w:sz w:val="28"/>
        </w:rPr>
        <w:t>
      34) в статье 48:</w:t>
      </w:r>
    </w:p>
    <w:bookmarkEnd w:id="446"/>
    <w:bookmarkStart w:name="z452" w:id="447"/>
    <w:p>
      <w:pPr>
        <w:spacing w:after="0"/>
        <w:ind w:left="0"/>
        <w:jc w:val="both"/>
      </w:pPr>
      <w:r>
        <w:rPr>
          <w:rFonts w:ascii="Times New Roman"/>
          <w:b w:val="false"/>
          <w:i w:val="false"/>
          <w:color w:val="000000"/>
          <w:sz w:val="28"/>
        </w:rPr>
        <w:t>
      пункты 1 и 2 изложить в следующей редакции:</w:t>
      </w:r>
    </w:p>
    <w:bookmarkEnd w:id="447"/>
    <w:bookmarkStart w:name="z453" w:id="448"/>
    <w:p>
      <w:pPr>
        <w:spacing w:after="0"/>
        <w:ind w:left="0"/>
        <w:jc w:val="both"/>
      </w:pPr>
      <w:r>
        <w:rPr>
          <w:rFonts w:ascii="Times New Roman"/>
          <w:b w:val="false"/>
          <w:i w:val="false"/>
          <w:color w:val="000000"/>
          <w:sz w:val="28"/>
        </w:rPr>
        <w:t>
      "1. Техническое обслуживание и ремонт гражданских воздушных судов, производятся в соответствии с правилами технической эксплуатации и ремонта гражданских воздушных судов Республики Казахстан:</w:t>
      </w:r>
    </w:p>
    <w:bookmarkEnd w:id="448"/>
    <w:bookmarkStart w:name="z454" w:id="449"/>
    <w:p>
      <w:pPr>
        <w:spacing w:after="0"/>
        <w:ind w:left="0"/>
        <w:jc w:val="both"/>
      </w:pPr>
      <w:r>
        <w:rPr>
          <w:rFonts w:ascii="Times New Roman"/>
          <w:b w:val="false"/>
          <w:i w:val="false"/>
          <w:color w:val="000000"/>
          <w:sz w:val="28"/>
        </w:rPr>
        <w:t>
      1) сертифицированными организациями по техническому обслуживанию и ремонту авиационной техники;</w:t>
      </w:r>
    </w:p>
    <w:bookmarkEnd w:id="449"/>
    <w:bookmarkStart w:name="z455" w:id="450"/>
    <w:p>
      <w:pPr>
        <w:spacing w:after="0"/>
        <w:ind w:left="0"/>
        <w:jc w:val="both"/>
      </w:pPr>
      <w:r>
        <w:rPr>
          <w:rFonts w:ascii="Times New Roman"/>
          <w:b w:val="false"/>
          <w:i w:val="false"/>
          <w:color w:val="000000"/>
          <w:sz w:val="28"/>
        </w:rPr>
        <w:t>
      2) авиационным персоналом, имеющим действующее свидетельство, выданное в соответствии со статьей 54 настоящего Закона, или свидетельство, выданное иностранным государством и признанное в соответствии со статьей 55 настоящего Закона для технического обслуживания и ремонта легких и сверхлегких воздушных судов авиации общего назначения.</w:t>
      </w:r>
    </w:p>
    <w:bookmarkEnd w:id="450"/>
    <w:bookmarkStart w:name="z456" w:id="451"/>
    <w:p>
      <w:pPr>
        <w:spacing w:after="0"/>
        <w:ind w:left="0"/>
        <w:jc w:val="both"/>
      </w:pPr>
      <w:r>
        <w:rPr>
          <w:rFonts w:ascii="Times New Roman"/>
          <w:b w:val="false"/>
          <w:i w:val="false"/>
          <w:color w:val="000000"/>
          <w:sz w:val="28"/>
        </w:rPr>
        <w:t>
      2. Техническое обслуживание гражданских воздушных судов осуществляется по программам технического обслуживания, утверждаемым государством регистрации гражданского воздушного судна, которые согласовываются с государством эксплуатанта, если оно не является государством регистрации.</w:t>
      </w:r>
    </w:p>
    <w:bookmarkEnd w:id="451"/>
    <w:bookmarkStart w:name="z457" w:id="452"/>
    <w:p>
      <w:pPr>
        <w:spacing w:after="0"/>
        <w:ind w:left="0"/>
        <w:jc w:val="both"/>
      </w:pPr>
      <w:r>
        <w:rPr>
          <w:rFonts w:ascii="Times New Roman"/>
          <w:b w:val="false"/>
          <w:i w:val="false"/>
          <w:color w:val="000000"/>
          <w:sz w:val="28"/>
        </w:rPr>
        <w:t xml:space="preserve">
      Программа технического обслуживания воздушного судна, зарегистрированного в Государственном реестре гражданских воздушных судов Республики Казахстан, утверждается уполномоченной организацией в сфере гражданской авиации. </w:t>
      </w:r>
    </w:p>
    <w:bookmarkEnd w:id="452"/>
    <w:bookmarkStart w:name="z458" w:id="453"/>
    <w:p>
      <w:pPr>
        <w:spacing w:after="0"/>
        <w:ind w:left="0"/>
        <w:jc w:val="both"/>
      </w:pPr>
      <w:r>
        <w:rPr>
          <w:rFonts w:ascii="Times New Roman"/>
          <w:b w:val="false"/>
          <w:i w:val="false"/>
          <w:color w:val="000000"/>
          <w:sz w:val="28"/>
        </w:rPr>
        <w:t>
      Программа технического обслуживания воздушного судна легкой и сверхлегкой авиации, не участвующих в коммерческих воздушных перевозках, утверждается уполномоченной организацией в сфере гражданской авиации или организациями, которые допущены уполномоченной организацией в сфере гражданской авиации.</w:t>
      </w:r>
    </w:p>
    <w:bookmarkEnd w:id="453"/>
    <w:bookmarkStart w:name="z459" w:id="454"/>
    <w:p>
      <w:pPr>
        <w:spacing w:after="0"/>
        <w:ind w:left="0"/>
        <w:jc w:val="both"/>
      </w:pPr>
      <w:r>
        <w:rPr>
          <w:rFonts w:ascii="Times New Roman"/>
          <w:b w:val="false"/>
          <w:i w:val="false"/>
          <w:color w:val="000000"/>
          <w:sz w:val="28"/>
        </w:rPr>
        <w:t>
      часть первую пункта 4 изложить в следующей редакции:</w:t>
      </w:r>
    </w:p>
    <w:bookmarkEnd w:id="454"/>
    <w:bookmarkStart w:name="z460" w:id="455"/>
    <w:p>
      <w:pPr>
        <w:spacing w:after="0"/>
        <w:ind w:left="0"/>
        <w:jc w:val="both"/>
      </w:pPr>
      <w:r>
        <w:rPr>
          <w:rFonts w:ascii="Times New Roman"/>
          <w:b w:val="false"/>
          <w:i w:val="false"/>
          <w:color w:val="000000"/>
          <w:sz w:val="28"/>
        </w:rPr>
        <w:t>
      "4. Сертификацию организаций по техническому обслуживанию и ремонту авиационной техники гражданской авиации осуществляет уполномоченная организация в сфере гражданской авиации в соответствии с сертификационными требованиями к организациям по техническому обслуживанию и ремонту авиационной техники.";</w:t>
      </w:r>
    </w:p>
    <w:bookmarkEnd w:id="455"/>
    <w:bookmarkStart w:name="z461" w:id="456"/>
    <w:p>
      <w:pPr>
        <w:spacing w:after="0"/>
        <w:ind w:left="0"/>
        <w:jc w:val="both"/>
      </w:pPr>
      <w:r>
        <w:rPr>
          <w:rFonts w:ascii="Times New Roman"/>
          <w:b w:val="false"/>
          <w:i w:val="false"/>
          <w:color w:val="000000"/>
          <w:sz w:val="28"/>
        </w:rPr>
        <w:t>
      в пункте 5 после слова "после" дополнить словами "полного или частичного";</w:t>
      </w:r>
    </w:p>
    <w:bookmarkEnd w:id="456"/>
    <w:bookmarkStart w:name="z462" w:id="457"/>
    <w:p>
      <w:pPr>
        <w:spacing w:after="0"/>
        <w:ind w:left="0"/>
        <w:jc w:val="both"/>
      </w:pPr>
      <w:r>
        <w:rPr>
          <w:rFonts w:ascii="Times New Roman"/>
          <w:b w:val="false"/>
          <w:i w:val="false"/>
          <w:color w:val="000000"/>
          <w:sz w:val="28"/>
        </w:rPr>
        <w:t xml:space="preserve">
      35) в статью 49 дополнить пунктом 1-1 следующего содержания: </w:t>
      </w:r>
    </w:p>
    <w:bookmarkEnd w:id="457"/>
    <w:bookmarkStart w:name="z463" w:id="458"/>
    <w:p>
      <w:pPr>
        <w:spacing w:after="0"/>
        <w:ind w:left="0"/>
        <w:jc w:val="both"/>
      </w:pPr>
      <w:r>
        <w:rPr>
          <w:rFonts w:ascii="Times New Roman"/>
          <w:b w:val="false"/>
          <w:i w:val="false"/>
          <w:color w:val="000000"/>
          <w:sz w:val="28"/>
        </w:rPr>
        <w:t>
      "1-1. При регистрации и учете беспилотных авиационных систем им присваиваются государственные и регистрационные опознавательные знаки, которые наносятся на беспилотные воздушные суда в соответствии с Правилами нанесения государственных, регистрационных опознавательных и дополнительных знаков на гражданские и экспериментальные воздушные суда.";</w:t>
      </w:r>
    </w:p>
    <w:bookmarkEnd w:id="458"/>
    <w:bookmarkStart w:name="z464" w:id="459"/>
    <w:p>
      <w:pPr>
        <w:spacing w:after="0"/>
        <w:ind w:left="0"/>
        <w:jc w:val="both"/>
      </w:pPr>
      <w:r>
        <w:rPr>
          <w:rFonts w:ascii="Times New Roman"/>
          <w:b w:val="false"/>
          <w:i w:val="false"/>
          <w:color w:val="000000"/>
          <w:sz w:val="28"/>
        </w:rPr>
        <w:t>
      36) в статье 54:</w:t>
      </w:r>
    </w:p>
    <w:bookmarkEnd w:id="459"/>
    <w:bookmarkStart w:name="z465" w:id="460"/>
    <w:p>
      <w:pPr>
        <w:spacing w:after="0"/>
        <w:ind w:left="0"/>
        <w:jc w:val="both"/>
      </w:pPr>
      <w:r>
        <w:rPr>
          <w:rFonts w:ascii="Times New Roman"/>
          <w:b w:val="false"/>
          <w:i w:val="false"/>
          <w:color w:val="000000"/>
          <w:sz w:val="28"/>
        </w:rPr>
        <w:t xml:space="preserve">
      пункт 2 дополнить частью четвертой следующего содержания: </w:t>
      </w:r>
    </w:p>
    <w:bookmarkEnd w:id="460"/>
    <w:bookmarkStart w:name="z466" w:id="461"/>
    <w:p>
      <w:pPr>
        <w:spacing w:after="0"/>
        <w:ind w:left="0"/>
        <w:jc w:val="both"/>
      </w:pPr>
      <w:r>
        <w:rPr>
          <w:rFonts w:ascii="Times New Roman"/>
          <w:b w:val="false"/>
          <w:i w:val="false"/>
          <w:color w:val="000000"/>
          <w:sz w:val="28"/>
        </w:rPr>
        <w:t>
      "Сертифицированный авиационный учебный центр гражданской авиации, деятельность которого связана с выполнением полетов воздушных судов, в ходе предоставления своих услуг в соответствии с типовой инструкцией по управлению безопасностью полетов обязан внедрить систему управления безопасностью полетов в зависимости от объема и сложности выполняемых работ.";</w:t>
      </w:r>
    </w:p>
    <w:bookmarkEnd w:id="461"/>
    <w:bookmarkStart w:name="z467" w:id="462"/>
    <w:p>
      <w:pPr>
        <w:spacing w:after="0"/>
        <w:ind w:left="0"/>
        <w:jc w:val="both"/>
      </w:pPr>
      <w:r>
        <w:rPr>
          <w:rFonts w:ascii="Times New Roman"/>
          <w:b w:val="false"/>
          <w:i w:val="false"/>
          <w:color w:val="000000"/>
          <w:sz w:val="28"/>
        </w:rPr>
        <w:t xml:space="preserve">
      пункт 2-2 дополнить частью второй следующего содержания: </w:t>
      </w:r>
    </w:p>
    <w:bookmarkEnd w:id="462"/>
    <w:bookmarkStart w:name="z468" w:id="463"/>
    <w:p>
      <w:pPr>
        <w:spacing w:after="0"/>
        <w:ind w:left="0"/>
        <w:jc w:val="both"/>
      </w:pPr>
      <w:r>
        <w:rPr>
          <w:rFonts w:ascii="Times New Roman"/>
          <w:b w:val="false"/>
          <w:i w:val="false"/>
          <w:color w:val="000000"/>
          <w:sz w:val="28"/>
        </w:rPr>
        <w:t xml:space="preserve">
      "Иностранные тренажерные устройства имитации полета допускаются к применению в целях профессиональной подготовки авиационного персонала гражданской авиации после признания их сертификатов уполномоченной организацией в сфере гражданской авиации в соответствии с Правилами по оценке тренажерных устройств имитации полета в гражданской авиации."; </w:t>
      </w:r>
    </w:p>
    <w:bookmarkEnd w:id="463"/>
    <w:bookmarkStart w:name="z469" w:id="464"/>
    <w:p>
      <w:pPr>
        <w:spacing w:after="0"/>
        <w:ind w:left="0"/>
        <w:jc w:val="both"/>
      </w:pPr>
      <w:r>
        <w:rPr>
          <w:rFonts w:ascii="Times New Roman"/>
          <w:b w:val="false"/>
          <w:i w:val="false"/>
          <w:color w:val="000000"/>
          <w:sz w:val="28"/>
        </w:rPr>
        <w:t>
      дополнить пунктом 2-3 следующего содержания:</w:t>
      </w:r>
    </w:p>
    <w:bookmarkEnd w:id="464"/>
    <w:bookmarkStart w:name="z470" w:id="465"/>
    <w:p>
      <w:pPr>
        <w:spacing w:after="0"/>
        <w:ind w:left="0"/>
        <w:jc w:val="both"/>
      </w:pPr>
      <w:r>
        <w:rPr>
          <w:rFonts w:ascii="Times New Roman"/>
          <w:b w:val="false"/>
          <w:i w:val="false"/>
          <w:color w:val="000000"/>
          <w:sz w:val="28"/>
        </w:rPr>
        <w:t>
      "2-3. Инструкторский и экзаменующий персонал авиационного учебного центра согласовывается c уполномоченной организацией в сфере гражданской авиации в порядке, определяемом правилами профессиональной подготовки авиационного персонала, при соответствии квалификационным требованиям.";</w:t>
      </w:r>
    </w:p>
    <w:bookmarkEnd w:id="465"/>
    <w:bookmarkStart w:name="z471" w:id="466"/>
    <w:p>
      <w:pPr>
        <w:spacing w:after="0"/>
        <w:ind w:left="0"/>
        <w:jc w:val="both"/>
      </w:pPr>
      <w:r>
        <w:rPr>
          <w:rFonts w:ascii="Times New Roman"/>
          <w:b w:val="false"/>
          <w:i w:val="false"/>
          <w:color w:val="000000"/>
          <w:sz w:val="28"/>
        </w:rPr>
        <w:t xml:space="preserve">
      пункт 3 изложить в следующей редакции: </w:t>
      </w:r>
    </w:p>
    <w:bookmarkEnd w:id="466"/>
    <w:bookmarkStart w:name="z472" w:id="467"/>
    <w:p>
      <w:pPr>
        <w:spacing w:after="0"/>
        <w:ind w:left="0"/>
        <w:jc w:val="both"/>
      </w:pPr>
      <w:r>
        <w:rPr>
          <w:rFonts w:ascii="Times New Roman"/>
          <w:b w:val="false"/>
          <w:i w:val="false"/>
          <w:color w:val="000000"/>
          <w:sz w:val="28"/>
        </w:rPr>
        <w:t>
      "3. Лица, относящиеся к авиационному персоналу, для осуществления профессиональной деятельности обязаны пройти профессиональную подготовку по программам, согласованным уполномоченной организацией в сфере гражданской авиации.</w:t>
      </w:r>
    </w:p>
    <w:bookmarkEnd w:id="467"/>
    <w:bookmarkStart w:name="z473" w:id="468"/>
    <w:p>
      <w:pPr>
        <w:spacing w:after="0"/>
        <w:ind w:left="0"/>
        <w:jc w:val="both"/>
      </w:pPr>
      <w:r>
        <w:rPr>
          <w:rFonts w:ascii="Times New Roman"/>
          <w:b w:val="false"/>
          <w:i w:val="false"/>
          <w:color w:val="000000"/>
          <w:sz w:val="28"/>
        </w:rPr>
        <w:t>
      Лица, непосредственно связанные с выполнением и обеспечением полетов воздушных судов и их техническим обслуживанием, обслуживанием воздушного движения, допускаются к профессиональной деятельности при наличии действующего свидетельства, действующих квалификационных отметок на право осуществления такой деятельности и/или медицинского сертификата соответствующего класса.</w:t>
      </w:r>
    </w:p>
    <w:bookmarkEnd w:id="468"/>
    <w:bookmarkStart w:name="z474" w:id="469"/>
    <w:p>
      <w:pPr>
        <w:spacing w:after="0"/>
        <w:ind w:left="0"/>
        <w:jc w:val="both"/>
      </w:pPr>
      <w:r>
        <w:rPr>
          <w:rFonts w:ascii="Times New Roman"/>
          <w:b w:val="false"/>
          <w:i w:val="false"/>
          <w:color w:val="000000"/>
          <w:sz w:val="28"/>
        </w:rPr>
        <w:t xml:space="preserve">
      Порядок выдачи и продления срока действия свидетельства авиационного персонала, а также внесение квалификационных и специальных отметок и продление срока их действия определяются Правилами выдачи и продления срока действия свидетельств авиационного персонала, утвержденными уполномоченным органом в сфере гражданской авиации. </w:t>
      </w:r>
    </w:p>
    <w:bookmarkEnd w:id="469"/>
    <w:bookmarkStart w:name="z475" w:id="470"/>
    <w:p>
      <w:pPr>
        <w:spacing w:after="0"/>
        <w:ind w:left="0"/>
        <w:jc w:val="both"/>
      </w:pPr>
      <w:r>
        <w:rPr>
          <w:rFonts w:ascii="Times New Roman"/>
          <w:b w:val="false"/>
          <w:i w:val="false"/>
          <w:color w:val="000000"/>
          <w:sz w:val="28"/>
        </w:rPr>
        <w:t>
      Внесение квалификационных и специальных отметок в свидетельство авиационного персонала легкой и сверхлегкой авиации осуществляется некоммерческой организацией, объединяющей эксплуатантов воздушных судов, в соответствии с Правилами выдачи и продления срока действия свидетельств авиационного персонала.";</w:t>
      </w:r>
    </w:p>
    <w:bookmarkEnd w:id="470"/>
    <w:bookmarkStart w:name="z476" w:id="471"/>
    <w:p>
      <w:pPr>
        <w:spacing w:after="0"/>
        <w:ind w:left="0"/>
        <w:jc w:val="both"/>
      </w:pPr>
      <w:r>
        <w:rPr>
          <w:rFonts w:ascii="Times New Roman"/>
          <w:b w:val="false"/>
          <w:i w:val="false"/>
          <w:color w:val="000000"/>
          <w:sz w:val="28"/>
        </w:rPr>
        <w:t>
      пункт 5 дополнить частью четвертой следующего содержания:</w:t>
      </w:r>
    </w:p>
    <w:bookmarkEnd w:id="471"/>
    <w:bookmarkStart w:name="z477" w:id="472"/>
    <w:p>
      <w:pPr>
        <w:spacing w:after="0"/>
        <w:ind w:left="0"/>
        <w:jc w:val="both"/>
      </w:pPr>
      <w:r>
        <w:rPr>
          <w:rFonts w:ascii="Times New Roman"/>
          <w:b w:val="false"/>
          <w:i w:val="false"/>
          <w:color w:val="000000"/>
          <w:sz w:val="28"/>
        </w:rPr>
        <w:t xml:space="preserve">
      "Уполномоченная организация в сфере гражданской авиации обеспечивает, возможностью авиационные власти иностранных государств для определения предоставляемых свидетельствами права и срок действия квалификационных и специальных отметок."; </w:t>
      </w:r>
    </w:p>
    <w:bookmarkEnd w:id="472"/>
    <w:bookmarkStart w:name="z478" w:id="473"/>
    <w:p>
      <w:pPr>
        <w:spacing w:after="0"/>
        <w:ind w:left="0"/>
        <w:jc w:val="both"/>
      </w:pPr>
      <w:r>
        <w:rPr>
          <w:rFonts w:ascii="Times New Roman"/>
          <w:b w:val="false"/>
          <w:i w:val="false"/>
          <w:color w:val="000000"/>
          <w:sz w:val="28"/>
        </w:rPr>
        <w:t>
      в пункте 6-4:</w:t>
      </w:r>
    </w:p>
    <w:bookmarkEnd w:id="473"/>
    <w:bookmarkStart w:name="z479" w:id="474"/>
    <w:p>
      <w:pPr>
        <w:spacing w:after="0"/>
        <w:ind w:left="0"/>
        <w:jc w:val="both"/>
      </w:pPr>
      <w:r>
        <w:rPr>
          <w:rFonts w:ascii="Times New Roman"/>
          <w:b w:val="false"/>
          <w:i w:val="false"/>
          <w:color w:val="000000"/>
          <w:sz w:val="28"/>
        </w:rPr>
        <w:t>
      подпункт 1) изложить в следующей редакции:</w:t>
      </w:r>
    </w:p>
    <w:bookmarkEnd w:id="474"/>
    <w:bookmarkStart w:name="z480" w:id="475"/>
    <w:p>
      <w:pPr>
        <w:spacing w:after="0"/>
        <w:ind w:left="0"/>
        <w:jc w:val="both"/>
      </w:pPr>
      <w:r>
        <w:rPr>
          <w:rFonts w:ascii="Times New Roman"/>
          <w:b w:val="false"/>
          <w:i w:val="false"/>
          <w:color w:val="000000"/>
          <w:sz w:val="28"/>
        </w:rPr>
        <w:t>
      "1) утери, хищения, порчи или смены фамилии, имени, отчества (если оно указано в документе, удостоверяющем личность);";</w:t>
      </w:r>
    </w:p>
    <w:bookmarkEnd w:id="475"/>
    <w:bookmarkStart w:name="z481" w:id="476"/>
    <w:p>
      <w:pPr>
        <w:spacing w:after="0"/>
        <w:ind w:left="0"/>
        <w:jc w:val="both"/>
      </w:pPr>
      <w:r>
        <w:rPr>
          <w:rFonts w:ascii="Times New Roman"/>
          <w:b w:val="false"/>
          <w:i w:val="false"/>
          <w:color w:val="000000"/>
          <w:sz w:val="28"/>
        </w:rPr>
        <w:t>
      подпункт 4) исключить;</w:t>
      </w:r>
    </w:p>
    <w:bookmarkEnd w:id="476"/>
    <w:bookmarkStart w:name="z482" w:id="477"/>
    <w:p>
      <w:pPr>
        <w:spacing w:after="0"/>
        <w:ind w:left="0"/>
        <w:jc w:val="both"/>
      </w:pPr>
      <w:r>
        <w:rPr>
          <w:rFonts w:ascii="Times New Roman"/>
          <w:b w:val="false"/>
          <w:i w:val="false"/>
          <w:color w:val="000000"/>
          <w:sz w:val="28"/>
        </w:rPr>
        <w:t>
      пункт 7 дополнить частью второй следующего содержания:</w:t>
      </w:r>
    </w:p>
    <w:bookmarkEnd w:id="477"/>
    <w:bookmarkStart w:name="z483" w:id="478"/>
    <w:p>
      <w:pPr>
        <w:spacing w:after="0"/>
        <w:ind w:left="0"/>
        <w:jc w:val="both"/>
      </w:pPr>
      <w:r>
        <w:rPr>
          <w:rFonts w:ascii="Times New Roman"/>
          <w:b w:val="false"/>
          <w:i w:val="false"/>
          <w:color w:val="000000"/>
          <w:sz w:val="28"/>
        </w:rPr>
        <w:t>
      "Особенности режима рабочего времени у авиационного персонала, непосредственно связанного с обслуживанием воздушного движения определяются инструкцией по организации и обслуживанию воздушного движения.";</w:t>
      </w:r>
    </w:p>
    <w:bookmarkEnd w:id="478"/>
    <w:bookmarkStart w:name="z484" w:id="479"/>
    <w:p>
      <w:pPr>
        <w:spacing w:after="0"/>
        <w:ind w:left="0"/>
        <w:jc w:val="both"/>
      </w:pPr>
      <w:r>
        <w:rPr>
          <w:rFonts w:ascii="Times New Roman"/>
          <w:b w:val="false"/>
          <w:i w:val="false"/>
          <w:color w:val="000000"/>
          <w:sz w:val="28"/>
        </w:rPr>
        <w:t>
      пункт 10 дополнить частью следующего содержания:</w:t>
      </w:r>
    </w:p>
    <w:bookmarkEnd w:id="479"/>
    <w:bookmarkStart w:name="z485" w:id="480"/>
    <w:p>
      <w:pPr>
        <w:spacing w:after="0"/>
        <w:ind w:left="0"/>
        <w:jc w:val="both"/>
      </w:pPr>
      <w:r>
        <w:rPr>
          <w:rFonts w:ascii="Times New Roman"/>
          <w:b w:val="false"/>
          <w:i w:val="false"/>
          <w:color w:val="000000"/>
          <w:sz w:val="28"/>
        </w:rPr>
        <w:t>
      "Все обладатели свидетельств, которые употребляют психоактивные вещества, выявляются и освобождаются от выполнения функций, влияющих на безопасность полетов.";</w:t>
      </w:r>
    </w:p>
    <w:bookmarkEnd w:id="480"/>
    <w:bookmarkStart w:name="z486" w:id="481"/>
    <w:p>
      <w:pPr>
        <w:spacing w:after="0"/>
        <w:ind w:left="0"/>
        <w:jc w:val="both"/>
      </w:pPr>
      <w:r>
        <w:rPr>
          <w:rFonts w:ascii="Times New Roman"/>
          <w:b w:val="false"/>
          <w:i w:val="false"/>
          <w:color w:val="000000"/>
          <w:sz w:val="28"/>
        </w:rPr>
        <w:t>
      37) дополнить статьей 54-1 следующего содержания:</w:t>
      </w:r>
    </w:p>
    <w:bookmarkEnd w:id="481"/>
    <w:bookmarkStart w:name="z487" w:id="482"/>
    <w:p>
      <w:pPr>
        <w:spacing w:after="0"/>
        <w:ind w:left="0"/>
        <w:jc w:val="both"/>
      </w:pPr>
      <w:r>
        <w:rPr>
          <w:rFonts w:ascii="Times New Roman"/>
          <w:b w:val="false"/>
          <w:i w:val="false"/>
          <w:color w:val="000000"/>
          <w:sz w:val="28"/>
        </w:rPr>
        <w:t>
      "Статья 54-1. Медицинское обеспечение в сфере гражданской авиации</w:t>
      </w:r>
    </w:p>
    <w:bookmarkEnd w:id="482"/>
    <w:bookmarkStart w:name="z488" w:id="483"/>
    <w:p>
      <w:pPr>
        <w:spacing w:after="0"/>
        <w:ind w:left="0"/>
        <w:jc w:val="both"/>
      </w:pPr>
      <w:r>
        <w:rPr>
          <w:rFonts w:ascii="Times New Roman"/>
          <w:b w:val="false"/>
          <w:i w:val="false"/>
          <w:color w:val="000000"/>
          <w:sz w:val="28"/>
        </w:rPr>
        <w:t>
      1.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подлежащие обязательному медицинскому освидетельствованию и медицинскому осмотру, устанавливаются правилами медицинского освидетельствования и осмотра в гражданской авиации Республики Казахстан, разработанными на основе стандартов и рекомендуемой практики Международной организации гражданской авиации (ИКАО) и утвержденными уполномоченным органом в сфере гражданской авиации.</w:t>
      </w:r>
    </w:p>
    <w:bookmarkEnd w:id="483"/>
    <w:bookmarkStart w:name="z489" w:id="484"/>
    <w:p>
      <w:pPr>
        <w:spacing w:after="0"/>
        <w:ind w:left="0"/>
        <w:jc w:val="both"/>
      </w:pPr>
      <w:r>
        <w:rPr>
          <w:rFonts w:ascii="Times New Roman"/>
          <w:b w:val="false"/>
          <w:i w:val="false"/>
          <w:color w:val="000000"/>
          <w:sz w:val="28"/>
        </w:rPr>
        <w:t>
      2. Медицинское освидетельствование авиационного персонала проводится в авиационных медицинских центрах авиационными медицинскими экспертами, сертифицированными уполномоченной организацией в сфере гражданской авиации. Медицинское освидетельствование пилотов легкой и сверхлегкой авиации может проводиться авиационным медицинским экспертом, требования к которому устанавливаются правилами назначения авиационных медицинских экспертов, утверждаемыми уполномоченным органом в сфере гражданской авиации.</w:t>
      </w:r>
    </w:p>
    <w:bookmarkEnd w:id="484"/>
    <w:bookmarkStart w:name="z490" w:id="485"/>
    <w:p>
      <w:pPr>
        <w:spacing w:after="0"/>
        <w:ind w:left="0"/>
        <w:jc w:val="both"/>
      </w:pPr>
      <w:r>
        <w:rPr>
          <w:rFonts w:ascii="Times New Roman"/>
          <w:b w:val="false"/>
          <w:i w:val="false"/>
          <w:color w:val="000000"/>
          <w:sz w:val="28"/>
        </w:rPr>
        <w:t>
      Ответственность за нарушение требований по медицинскому освидетельствованию несут авиационные медицинские эксперты.</w:t>
      </w:r>
    </w:p>
    <w:bookmarkEnd w:id="485"/>
    <w:bookmarkStart w:name="z491" w:id="486"/>
    <w:p>
      <w:pPr>
        <w:spacing w:after="0"/>
        <w:ind w:left="0"/>
        <w:jc w:val="both"/>
      </w:pPr>
      <w:r>
        <w:rPr>
          <w:rFonts w:ascii="Times New Roman"/>
          <w:b w:val="false"/>
          <w:i w:val="false"/>
          <w:color w:val="000000"/>
          <w:sz w:val="28"/>
        </w:rPr>
        <w:t>
      В случае выявления нарушения сертификационных требований к авиационным медицинским экспертам уполномоченная организация в сфере гражданской авиации:</w:t>
      </w:r>
    </w:p>
    <w:bookmarkEnd w:id="486"/>
    <w:bookmarkStart w:name="z492" w:id="487"/>
    <w:p>
      <w:pPr>
        <w:spacing w:after="0"/>
        <w:ind w:left="0"/>
        <w:jc w:val="both"/>
      </w:pPr>
      <w:r>
        <w:rPr>
          <w:rFonts w:ascii="Times New Roman"/>
          <w:b w:val="false"/>
          <w:i w:val="false"/>
          <w:color w:val="000000"/>
          <w:sz w:val="28"/>
        </w:rPr>
        <w:t>
      1) требует от владельца сертификата авиационного медицинского центра предоставления плана корректирующих действий в соответствии со статьей 16-3 настоящего Закона и его выполнения;</w:t>
      </w:r>
    </w:p>
    <w:bookmarkEnd w:id="487"/>
    <w:bookmarkStart w:name="z493" w:id="488"/>
    <w:p>
      <w:pPr>
        <w:spacing w:after="0"/>
        <w:ind w:left="0"/>
        <w:jc w:val="both"/>
      </w:pPr>
      <w:r>
        <w:rPr>
          <w:rFonts w:ascii="Times New Roman"/>
          <w:b w:val="false"/>
          <w:i w:val="false"/>
          <w:color w:val="000000"/>
          <w:sz w:val="28"/>
        </w:rPr>
        <w:t>
      2) приостанавливает полностью либо частично область действия такого сертификата (или разрешенных видов (подвидов) деятельности, указанных в сертификате) авиационного медицинского центра, если в сроки, установленные планом корректирующих действий, нарушения сертификационных требований не устранены;</w:t>
      </w:r>
    </w:p>
    <w:bookmarkEnd w:id="488"/>
    <w:bookmarkStart w:name="z494" w:id="489"/>
    <w:p>
      <w:pPr>
        <w:spacing w:after="0"/>
        <w:ind w:left="0"/>
        <w:jc w:val="both"/>
      </w:pPr>
      <w:r>
        <w:rPr>
          <w:rFonts w:ascii="Times New Roman"/>
          <w:b w:val="false"/>
          <w:i w:val="false"/>
          <w:color w:val="000000"/>
          <w:sz w:val="28"/>
        </w:rPr>
        <w:t>
      3) отзывает сертификат авиационного медицинского центра, если в течение одного года со дня приостановления его действия, нарушения сертификационных требований не устранены.</w:t>
      </w:r>
    </w:p>
    <w:bookmarkEnd w:id="489"/>
    <w:bookmarkStart w:name="z495" w:id="490"/>
    <w:p>
      <w:pPr>
        <w:spacing w:after="0"/>
        <w:ind w:left="0"/>
        <w:jc w:val="both"/>
      </w:pPr>
      <w:r>
        <w:rPr>
          <w:rFonts w:ascii="Times New Roman"/>
          <w:b w:val="false"/>
          <w:i w:val="false"/>
          <w:color w:val="000000"/>
          <w:sz w:val="28"/>
        </w:rPr>
        <w:t>
      Действие сертификата авиационного медицинского центра может быть полностью либо частично ограничено также по заявлению его владельца в соответствии с правилами сертификации авиационных медицинских центров.</w:t>
      </w:r>
    </w:p>
    <w:bookmarkEnd w:id="490"/>
    <w:bookmarkStart w:name="z496" w:id="491"/>
    <w:p>
      <w:pPr>
        <w:spacing w:after="0"/>
        <w:ind w:left="0"/>
        <w:jc w:val="both"/>
      </w:pPr>
      <w:r>
        <w:rPr>
          <w:rFonts w:ascii="Times New Roman"/>
          <w:b w:val="false"/>
          <w:i w:val="false"/>
          <w:color w:val="000000"/>
          <w:sz w:val="28"/>
        </w:rPr>
        <w:t>
      В случае выявления нарушения сертификационных требований к авиационным медицинским центрам уполномоченная организация в сфере гражданской авиации:</w:t>
      </w:r>
    </w:p>
    <w:bookmarkEnd w:id="491"/>
    <w:bookmarkStart w:name="z497" w:id="492"/>
    <w:p>
      <w:pPr>
        <w:spacing w:after="0"/>
        <w:ind w:left="0"/>
        <w:jc w:val="both"/>
      </w:pPr>
      <w:r>
        <w:rPr>
          <w:rFonts w:ascii="Times New Roman"/>
          <w:b w:val="false"/>
          <w:i w:val="false"/>
          <w:color w:val="000000"/>
          <w:sz w:val="28"/>
        </w:rPr>
        <w:t>
      1) приостанавливает полностью либо частично область действия такого сертификата (или разрешенных видов (подвидов) деятельности, указанных в сертификате) авиационного медицинского эксперта до устранения нарушений сертификационных требований к авиационным медицинским экспертам со сроком до трех месяцев;</w:t>
      </w:r>
    </w:p>
    <w:bookmarkEnd w:id="492"/>
    <w:bookmarkStart w:name="z498" w:id="493"/>
    <w:p>
      <w:pPr>
        <w:spacing w:after="0"/>
        <w:ind w:left="0"/>
        <w:jc w:val="both"/>
      </w:pPr>
      <w:r>
        <w:rPr>
          <w:rFonts w:ascii="Times New Roman"/>
          <w:b w:val="false"/>
          <w:i w:val="false"/>
          <w:color w:val="000000"/>
          <w:sz w:val="28"/>
        </w:rPr>
        <w:t>
      2) отзывает сертификат авиационного медицинского эксперта, если в течение трех месяцев со дня приостановления его действия нарушения сертификационных требований не устранены.</w:t>
      </w:r>
    </w:p>
    <w:bookmarkEnd w:id="493"/>
    <w:bookmarkStart w:name="z499" w:id="494"/>
    <w:p>
      <w:pPr>
        <w:spacing w:after="0"/>
        <w:ind w:left="0"/>
        <w:jc w:val="both"/>
      </w:pPr>
      <w:r>
        <w:rPr>
          <w:rFonts w:ascii="Times New Roman"/>
          <w:b w:val="false"/>
          <w:i w:val="false"/>
          <w:color w:val="000000"/>
          <w:sz w:val="28"/>
        </w:rPr>
        <w:t>
      Действие сертификата авиационного медицинского эксперта приостанавливается в случаях:</w:t>
      </w:r>
    </w:p>
    <w:bookmarkEnd w:id="494"/>
    <w:bookmarkStart w:name="z500" w:id="495"/>
    <w:p>
      <w:pPr>
        <w:spacing w:after="0"/>
        <w:ind w:left="0"/>
        <w:jc w:val="both"/>
      </w:pPr>
      <w:r>
        <w:rPr>
          <w:rFonts w:ascii="Times New Roman"/>
          <w:b w:val="false"/>
          <w:i w:val="false"/>
          <w:color w:val="000000"/>
          <w:sz w:val="28"/>
        </w:rPr>
        <w:t>
      1) нарушения требований законодательства Республики Казахстан об использовании воздушного пространства Республики Казахстан и деятельности авиации в части медицинского освидетельствования и сертификационных требований;</w:t>
      </w:r>
    </w:p>
    <w:bookmarkEnd w:id="495"/>
    <w:bookmarkStart w:name="z501" w:id="496"/>
    <w:p>
      <w:pPr>
        <w:spacing w:after="0"/>
        <w:ind w:left="0"/>
        <w:jc w:val="both"/>
      </w:pPr>
      <w:r>
        <w:rPr>
          <w:rFonts w:ascii="Times New Roman"/>
          <w:b w:val="false"/>
          <w:i w:val="false"/>
          <w:color w:val="000000"/>
          <w:sz w:val="28"/>
        </w:rPr>
        <w:t>
      2) подачи заявления владельцем сертификата авиационного медицинского эксперта на срок не более трех месяцев.</w:t>
      </w:r>
    </w:p>
    <w:bookmarkEnd w:id="496"/>
    <w:bookmarkStart w:name="z502" w:id="497"/>
    <w:p>
      <w:pPr>
        <w:spacing w:after="0"/>
        <w:ind w:left="0"/>
        <w:jc w:val="both"/>
      </w:pPr>
      <w:r>
        <w:rPr>
          <w:rFonts w:ascii="Times New Roman"/>
          <w:b w:val="false"/>
          <w:i w:val="false"/>
          <w:color w:val="000000"/>
          <w:sz w:val="28"/>
        </w:rPr>
        <w:t>
      Сертификат авиационного медицинского эксперта отзывается в случаях:</w:t>
      </w:r>
    </w:p>
    <w:bookmarkEnd w:id="497"/>
    <w:bookmarkStart w:name="z503" w:id="498"/>
    <w:p>
      <w:pPr>
        <w:spacing w:after="0"/>
        <w:ind w:left="0"/>
        <w:jc w:val="both"/>
      </w:pPr>
      <w:r>
        <w:rPr>
          <w:rFonts w:ascii="Times New Roman"/>
          <w:b w:val="false"/>
          <w:i w:val="false"/>
          <w:color w:val="000000"/>
          <w:sz w:val="28"/>
        </w:rPr>
        <w:t>
      1) неустранения несоответствия в течение трех месяцев со дня приостановления действия сертификата авиационного медицинского эксперта;</w:t>
      </w:r>
    </w:p>
    <w:bookmarkEnd w:id="498"/>
    <w:bookmarkStart w:name="z504" w:id="499"/>
    <w:p>
      <w:pPr>
        <w:spacing w:after="0"/>
        <w:ind w:left="0"/>
        <w:jc w:val="both"/>
      </w:pPr>
      <w:r>
        <w:rPr>
          <w:rFonts w:ascii="Times New Roman"/>
          <w:b w:val="false"/>
          <w:i w:val="false"/>
          <w:color w:val="000000"/>
          <w:sz w:val="28"/>
        </w:rPr>
        <w:t>
      2) подачи заявления владельцем сертификата авиационного медицинского эксперта на срок не более трех месяцев.</w:t>
      </w:r>
    </w:p>
    <w:bookmarkEnd w:id="499"/>
    <w:bookmarkStart w:name="z505" w:id="500"/>
    <w:p>
      <w:pPr>
        <w:spacing w:after="0"/>
        <w:ind w:left="0"/>
        <w:jc w:val="both"/>
      </w:pPr>
      <w:r>
        <w:rPr>
          <w:rFonts w:ascii="Times New Roman"/>
          <w:b w:val="false"/>
          <w:i w:val="false"/>
          <w:color w:val="000000"/>
          <w:sz w:val="28"/>
        </w:rPr>
        <w:t>
      Порядок приостановления и отзыва сертификата авиационного медицинского эксперта определяется правилами назначения авиационных медицинских экспертов.</w:t>
      </w:r>
    </w:p>
    <w:bookmarkEnd w:id="500"/>
    <w:bookmarkStart w:name="z506" w:id="501"/>
    <w:p>
      <w:pPr>
        <w:spacing w:after="0"/>
        <w:ind w:left="0"/>
        <w:jc w:val="both"/>
      </w:pPr>
      <w:r>
        <w:rPr>
          <w:rFonts w:ascii="Times New Roman"/>
          <w:b w:val="false"/>
          <w:i w:val="false"/>
          <w:color w:val="000000"/>
          <w:sz w:val="28"/>
        </w:rPr>
        <w:t>
      Действие сертификата авиационного медицинского эксперта может быть полностью либо частично ограничено также по заявлению его владельца в соответствии с правилами назначения авиационных медицинских экспертов.</w:t>
      </w:r>
    </w:p>
    <w:bookmarkEnd w:id="501"/>
    <w:bookmarkStart w:name="z507" w:id="502"/>
    <w:p>
      <w:pPr>
        <w:spacing w:after="0"/>
        <w:ind w:left="0"/>
        <w:jc w:val="both"/>
      </w:pPr>
      <w:r>
        <w:rPr>
          <w:rFonts w:ascii="Times New Roman"/>
          <w:b w:val="false"/>
          <w:i w:val="false"/>
          <w:color w:val="000000"/>
          <w:sz w:val="28"/>
        </w:rPr>
        <w:t>
      В случае выявления нарушения требований по медицинскому освидетельствованию в сфере гражданской авиации в отношении авиационного медицинского эксперта уполномоченная организация в сфере гражданской авиации:</w:t>
      </w:r>
    </w:p>
    <w:bookmarkEnd w:id="502"/>
    <w:bookmarkStart w:name="z508" w:id="503"/>
    <w:p>
      <w:pPr>
        <w:spacing w:after="0"/>
        <w:ind w:left="0"/>
        <w:jc w:val="both"/>
      </w:pPr>
      <w:r>
        <w:rPr>
          <w:rFonts w:ascii="Times New Roman"/>
          <w:b w:val="false"/>
          <w:i w:val="false"/>
          <w:color w:val="000000"/>
          <w:sz w:val="28"/>
        </w:rPr>
        <w:t>
      1) при установлении нарушения требований по медицинскому освидетельствованию в сфере гражданской авиации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w:t>
      </w:r>
    </w:p>
    <w:bookmarkEnd w:id="503"/>
    <w:bookmarkStart w:name="z509" w:id="504"/>
    <w:p>
      <w:pPr>
        <w:spacing w:after="0"/>
        <w:ind w:left="0"/>
        <w:jc w:val="both"/>
      </w:pPr>
      <w:r>
        <w:rPr>
          <w:rFonts w:ascii="Times New Roman"/>
          <w:b w:val="false"/>
          <w:i w:val="false"/>
          <w:color w:val="000000"/>
          <w:sz w:val="28"/>
        </w:rPr>
        <w:t>
      2) при повторном совершении нарушения требований по медицинскому освидетельствованию в сфере гражданской авиации в течение года после наложения административного взыскания повторно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 и отзывает сертификат авиационного медицинского эксперта.</w:t>
      </w:r>
    </w:p>
    <w:bookmarkEnd w:id="504"/>
    <w:bookmarkStart w:name="z510" w:id="505"/>
    <w:p>
      <w:pPr>
        <w:spacing w:after="0"/>
        <w:ind w:left="0"/>
        <w:jc w:val="both"/>
      </w:pPr>
      <w:r>
        <w:rPr>
          <w:rFonts w:ascii="Times New Roman"/>
          <w:b w:val="false"/>
          <w:i w:val="false"/>
          <w:color w:val="000000"/>
          <w:sz w:val="28"/>
        </w:rPr>
        <w:t>
      3. При прохождении медицинского освидетельствования заявитель на прохождение медицинского освидетельствования обязан сообщить авиационному медицинскому эксперту информацию о наличии у него заболеваний, известных ему и представляющих опасность для выполнения полетов.</w:t>
      </w:r>
    </w:p>
    <w:bookmarkEnd w:id="505"/>
    <w:bookmarkStart w:name="z511" w:id="506"/>
    <w:p>
      <w:pPr>
        <w:spacing w:after="0"/>
        <w:ind w:left="0"/>
        <w:jc w:val="both"/>
      </w:pPr>
      <w:r>
        <w:rPr>
          <w:rFonts w:ascii="Times New Roman"/>
          <w:b w:val="false"/>
          <w:i w:val="false"/>
          <w:color w:val="000000"/>
          <w:sz w:val="28"/>
        </w:rPr>
        <w:t>
      В случае выявления сокрытия лицом, непосредственно связанным с выполнением и обеспечением полетов воздушных судов, обслуживанием воздушного движения, во время прохождения медицинского освидетельствования информации о наличии у него заболеваний, известных ему и представляющих опасность для выполнения полетов, уполномоченная организация в сфере гражданской авиации:</w:t>
      </w:r>
    </w:p>
    <w:bookmarkEnd w:id="506"/>
    <w:bookmarkStart w:name="z512" w:id="507"/>
    <w:p>
      <w:pPr>
        <w:spacing w:after="0"/>
        <w:ind w:left="0"/>
        <w:jc w:val="both"/>
      </w:pPr>
      <w:r>
        <w:rPr>
          <w:rFonts w:ascii="Times New Roman"/>
          <w:b w:val="false"/>
          <w:i w:val="false"/>
          <w:color w:val="000000"/>
          <w:sz w:val="28"/>
        </w:rPr>
        <w:t>
      1)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 и приостанавливает действие свидетельства авиационного персонала до устранения нарушений;</w:t>
      </w:r>
    </w:p>
    <w:bookmarkEnd w:id="507"/>
    <w:bookmarkStart w:name="z513" w:id="508"/>
    <w:p>
      <w:pPr>
        <w:spacing w:after="0"/>
        <w:ind w:left="0"/>
        <w:jc w:val="both"/>
      </w:pPr>
      <w:r>
        <w:rPr>
          <w:rFonts w:ascii="Times New Roman"/>
          <w:b w:val="false"/>
          <w:i w:val="false"/>
          <w:color w:val="000000"/>
          <w:sz w:val="28"/>
        </w:rPr>
        <w:t>
      2) при повторном совершении нарушения в течение года после наложения административного взыскания повторно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 и отзывает свидетельство авиационного персонала.";</w:t>
      </w:r>
    </w:p>
    <w:bookmarkEnd w:id="508"/>
    <w:bookmarkStart w:name="z514" w:id="509"/>
    <w:p>
      <w:pPr>
        <w:spacing w:after="0"/>
        <w:ind w:left="0"/>
        <w:jc w:val="both"/>
      </w:pPr>
      <w:r>
        <w:rPr>
          <w:rFonts w:ascii="Times New Roman"/>
          <w:b w:val="false"/>
          <w:i w:val="false"/>
          <w:color w:val="000000"/>
          <w:sz w:val="28"/>
        </w:rPr>
        <w:t>
      38) статью 58 изложить в следующей редакции:</w:t>
      </w:r>
    </w:p>
    <w:bookmarkEnd w:id="509"/>
    <w:bookmarkStart w:name="z515" w:id="510"/>
    <w:p>
      <w:pPr>
        <w:spacing w:after="0"/>
        <w:ind w:left="0"/>
        <w:jc w:val="both"/>
      </w:pPr>
      <w:r>
        <w:rPr>
          <w:rFonts w:ascii="Times New Roman"/>
          <w:b w:val="false"/>
          <w:i w:val="false"/>
          <w:color w:val="000000"/>
          <w:sz w:val="28"/>
        </w:rPr>
        <w:t>
      "Статья 58. Руководящие работники организаций гражданской авиации, ответственные за обеспечение безопасности полетов</w:t>
      </w:r>
    </w:p>
    <w:bookmarkEnd w:id="510"/>
    <w:bookmarkStart w:name="z516" w:id="511"/>
    <w:p>
      <w:pPr>
        <w:spacing w:after="0"/>
        <w:ind w:left="0"/>
        <w:jc w:val="both"/>
      </w:pPr>
      <w:r>
        <w:rPr>
          <w:rFonts w:ascii="Times New Roman"/>
          <w:b w:val="false"/>
          <w:i w:val="false"/>
          <w:color w:val="000000"/>
          <w:sz w:val="28"/>
        </w:rPr>
        <w:t>
      1. Руководящими работниками организаций гражданской и экспериментальной авиации, ответственными за обеспечение безопасности полетов, признаются: руководитель летной службы, руководитель инспекции по безопасности полетов, руководитель по поддержанию летной годности, руководитель технического обслуживания и ремонта авиационной техники, руководитель службы контроля качества (за исключением эксплуатантов являющийся субъектом малого предпринимательства).</w:t>
      </w:r>
    </w:p>
    <w:bookmarkEnd w:id="511"/>
    <w:bookmarkStart w:name="z517" w:id="512"/>
    <w:p>
      <w:pPr>
        <w:spacing w:after="0"/>
        <w:ind w:left="0"/>
        <w:jc w:val="both"/>
      </w:pPr>
      <w:r>
        <w:rPr>
          <w:rFonts w:ascii="Times New Roman"/>
          <w:b w:val="false"/>
          <w:i w:val="false"/>
          <w:color w:val="000000"/>
          <w:sz w:val="28"/>
        </w:rPr>
        <w:t xml:space="preserve">
      Квалификационные требования к руководящим работникам организаций гражданской авиации устанавливаются сертификационными требованиями к эксплуатантам гражданских воздушных судов, организациям по поддержанию летной годности и организациям по техническому обслуживанию и ремонта авиационной техники. </w:t>
      </w:r>
    </w:p>
    <w:bookmarkEnd w:id="512"/>
    <w:bookmarkStart w:name="z518" w:id="513"/>
    <w:p>
      <w:pPr>
        <w:spacing w:after="0"/>
        <w:ind w:left="0"/>
        <w:jc w:val="both"/>
      </w:pPr>
      <w:r>
        <w:rPr>
          <w:rFonts w:ascii="Times New Roman"/>
          <w:b w:val="false"/>
          <w:i w:val="false"/>
          <w:color w:val="000000"/>
          <w:sz w:val="28"/>
        </w:rPr>
        <w:t>
      2. Персональную ответственность за организацию обеспечения безопасности полетов возлагается на первого руководителя эксплуатанта, организации гражданской авиации.</w:t>
      </w:r>
    </w:p>
    <w:bookmarkEnd w:id="513"/>
    <w:bookmarkStart w:name="z519" w:id="514"/>
    <w:p>
      <w:pPr>
        <w:spacing w:after="0"/>
        <w:ind w:left="0"/>
        <w:jc w:val="both"/>
      </w:pPr>
      <w:r>
        <w:rPr>
          <w:rFonts w:ascii="Times New Roman"/>
          <w:b w:val="false"/>
          <w:i w:val="false"/>
          <w:color w:val="000000"/>
          <w:sz w:val="28"/>
        </w:rPr>
        <w:t>
      Кандидат на должность первого руководителя эксплуатанта должен иметь опыт работы на руководящих должностях в отрасли гражданской авиации не менее 3 лет (или не менее 5 лет на руководящих должностях в других отраслях при условии последующего прохождения курса по обеспечению безопасности полетов в течение трех месяцев со дня назначения), который подтверждается документально в соответствии с Трудовым кодексом Республики Казахстан.";</w:t>
      </w:r>
    </w:p>
    <w:bookmarkEnd w:id="514"/>
    <w:bookmarkStart w:name="z520" w:id="515"/>
    <w:p>
      <w:pPr>
        <w:spacing w:after="0"/>
        <w:ind w:left="0"/>
        <w:jc w:val="both"/>
      </w:pPr>
      <w:r>
        <w:rPr>
          <w:rFonts w:ascii="Times New Roman"/>
          <w:b w:val="false"/>
          <w:i w:val="false"/>
          <w:color w:val="000000"/>
          <w:sz w:val="28"/>
        </w:rPr>
        <w:t>
      39) статью 59 дополнить пунктом 3 следующего содержания:</w:t>
      </w:r>
    </w:p>
    <w:bookmarkEnd w:id="515"/>
    <w:bookmarkStart w:name="z521" w:id="516"/>
    <w:p>
      <w:pPr>
        <w:spacing w:after="0"/>
        <w:ind w:left="0"/>
        <w:jc w:val="both"/>
      </w:pPr>
      <w:r>
        <w:rPr>
          <w:rFonts w:ascii="Times New Roman"/>
          <w:b w:val="false"/>
          <w:i w:val="false"/>
          <w:color w:val="000000"/>
          <w:sz w:val="28"/>
        </w:rPr>
        <w:t>
      "3. Эксплуатант несет ответственность за безопасное производство полетов и соблюдение требований законодательства Республики Казахстан об использовании воздушного пространства Республики Казахстан и деятельности авиации.";</w:t>
      </w:r>
    </w:p>
    <w:bookmarkEnd w:id="516"/>
    <w:bookmarkStart w:name="z522" w:id="517"/>
    <w:p>
      <w:pPr>
        <w:spacing w:after="0"/>
        <w:ind w:left="0"/>
        <w:jc w:val="both"/>
      </w:pPr>
      <w:r>
        <w:rPr>
          <w:rFonts w:ascii="Times New Roman"/>
          <w:b w:val="false"/>
          <w:i w:val="false"/>
          <w:color w:val="000000"/>
          <w:sz w:val="28"/>
        </w:rPr>
        <w:t xml:space="preserve">
      40) в статье 60: </w:t>
      </w:r>
    </w:p>
    <w:bookmarkEnd w:id="517"/>
    <w:bookmarkStart w:name="z523" w:id="518"/>
    <w:p>
      <w:pPr>
        <w:spacing w:after="0"/>
        <w:ind w:left="0"/>
        <w:jc w:val="both"/>
      </w:pPr>
      <w:r>
        <w:rPr>
          <w:rFonts w:ascii="Times New Roman"/>
          <w:b w:val="false"/>
          <w:i w:val="false"/>
          <w:color w:val="000000"/>
          <w:sz w:val="28"/>
        </w:rPr>
        <w:t xml:space="preserve">
      пункт 1 дополнить частью третьей следующего содержания: </w:t>
      </w:r>
    </w:p>
    <w:bookmarkEnd w:id="518"/>
    <w:bookmarkStart w:name="z524" w:id="519"/>
    <w:p>
      <w:pPr>
        <w:spacing w:after="0"/>
        <w:ind w:left="0"/>
        <w:jc w:val="both"/>
      </w:pPr>
      <w:r>
        <w:rPr>
          <w:rFonts w:ascii="Times New Roman"/>
          <w:b w:val="false"/>
          <w:i w:val="false"/>
          <w:color w:val="000000"/>
          <w:sz w:val="28"/>
        </w:rPr>
        <w:t>
      "При первичной сертификации заявитель представляет развернутый финансово-экономический план деятельности (за исключением субъектов малого предпринимательства), включающий выделение финансовых ресурсов на профессиональную подготовку авиационного персонала, поддержание летной годности воздушных судов, приобретение оборудования, средств, фонд заработной платы и иные расходы, для осуществления планируемой деятельности и обеспечения безопасности полетов и авиационной безопасности. Финансово-экономический план деятельности утверждается собственником (участниками, акционерами) юридического лица или физическим лицом, претендующим на получение сертификата эксплуатанта (свидетельство на авиационные работы). Наличие достаточных финансовых ресурсов подтверждается соответствующей выпиской с банковского счета заявителя за последние три месяца.";</w:t>
      </w:r>
    </w:p>
    <w:bookmarkEnd w:id="519"/>
    <w:bookmarkStart w:name="z525" w:id="520"/>
    <w:p>
      <w:pPr>
        <w:spacing w:after="0"/>
        <w:ind w:left="0"/>
        <w:jc w:val="both"/>
      </w:pPr>
      <w:r>
        <w:rPr>
          <w:rFonts w:ascii="Times New Roman"/>
          <w:b w:val="false"/>
          <w:i w:val="false"/>
          <w:color w:val="000000"/>
          <w:sz w:val="28"/>
        </w:rPr>
        <w:t xml:space="preserve">
      дополнить пунктом 4-1 следующего содержания: </w:t>
      </w:r>
    </w:p>
    <w:bookmarkEnd w:id="520"/>
    <w:bookmarkStart w:name="z526" w:id="521"/>
    <w:p>
      <w:pPr>
        <w:spacing w:after="0"/>
        <w:ind w:left="0"/>
        <w:jc w:val="both"/>
      </w:pPr>
      <w:r>
        <w:rPr>
          <w:rFonts w:ascii="Times New Roman"/>
          <w:b w:val="false"/>
          <w:i w:val="false"/>
          <w:color w:val="000000"/>
          <w:sz w:val="28"/>
        </w:rPr>
        <w:t>
      "4-1. Уполномоченная организация в сфере гражданской авиации отзывает сертификат эксплуатанта и (или) свидетельство на выполнение авиационных работ, в соответствии с частью второй пункта 5 статьи 16-3 и пункта 5-1 статьи 39 настоящего Закона, а также в случаях:</w:t>
      </w:r>
    </w:p>
    <w:bookmarkEnd w:id="521"/>
    <w:bookmarkStart w:name="z527" w:id="522"/>
    <w:p>
      <w:pPr>
        <w:spacing w:after="0"/>
        <w:ind w:left="0"/>
        <w:jc w:val="both"/>
      </w:pPr>
      <w:r>
        <w:rPr>
          <w:rFonts w:ascii="Times New Roman"/>
          <w:b w:val="false"/>
          <w:i w:val="false"/>
          <w:color w:val="000000"/>
          <w:sz w:val="28"/>
        </w:rPr>
        <w:t xml:space="preserve">
      2) если, имеется в отношении заявителя решение суда, запрещающее ему оказание данного вида услуг; </w:t>
      </w:r>
    </w:p>
    <w:bookmarkEnd w:id="522"/>
    <w:bookmarkStart w:name="z528" w:id="523"/>
    <w:p>
      <w:pPr>
        <w:spacing w:after="0"/>
        <w:ind w:left="0"/>
        <w:jc w:val="both"/>
      </w:pPr>
      <w:r>
        <w:rPr>
          <w:rFonts w:ascii="Times New Roman"/>
          <w:b w:val="false"/>
          <w:i w:val="false"/>
          <w:color w:val="000000"/>
          <w:sz w:val="28"/>
        </w:rPr>
        <w:t>
      3) письменного заявления эксплуатанта.</w:t>
      </w:r>
    </w:p>
    <w:bookmarkEnd w:id="523"/>
    <w:bookmarkStart w:name="z529" w:id="524"/>
    <w:p>
      <w:pPr>
        <w:spacing w:after="0"/>
        <w:ind w:left="0"/>
        <w:jc w:val="both"/>
      </w:pPr>
      <w:r>
        <w:rPr>
          <w:rFonts w:ascii="Times New Roman"/>
          <w:b w:val="false"/>
          <w:i w:val="false"/>
          <w:color w:val="000000"/>
          <w:sz w:val="28"/>
        </w:rPr>
        <w:t>
      Порядок отзыва сертификат эксплуатанта гражданских воздушных судов и (или) свидетельства на выполнение авиационных работ определяется Правилами сертификации и выдачи сертификата эксплуатанта гражданских воздушных судов и Правилами допуска эксплуатанта к авиационным работам соответственно.";</w:t>
      </w:r>
    </w:p>
    <w:bookmarkEnd w:id="524"/>
    <w:bookmarkStart w:name="z530" w:id="525"/>
    <w:p>
      <w:pPr>
        <w:spacing w:after="0"/>
        <w:ind w:left="0"/>
        <w:jc w:val="both"/>
      </w:pPr>
      <w:r>
        <w:rPr>
          <w:rFonts w:ascii="Times New Roman"/>
          <w:b w:val="false"/>
          <w:i w:val="false"/>
          <w:color w:val="000000"/>
          <w:sz w:val="28"/>
        </w:rPr>
        <w:t>
      41) в пункте 2 статьи 61 слова "ста восьмидесяти" заменить словами "ста семидесяти пяти";</w:t>
      </w:r>
    </w:p>
    <w:bookmarkEnd w:id="525"/>
    <w:bookmarkStart w:name="z531" w:id="526"/>
    <w:p>
      <w:pPr>
        <w:spacing w:after="0"/>
        <w:ind w:left="0"/>
        <w:jc w:val="both"/>
      </w:pPr>
      <w:r>
        <w:rPr>
          <w:rFonts w:ascii="Times New Roman"/>
          <w:b w:val="false"/>
          <w:i w:val="false"/>
          <w:color w:val="000000"/>
          <w:sz w:val="28"/>
        </w:rPr>
        <w:t>
      42) пункт 3 статьи 64 изложить в следующей редакции:</w:t>
      </w:r>
    </w:p>
    <w:bookmarkEnd w:id="526"/>
    <w:bookmarkStart w:name="z532" w:id="527"/>
    <w:p>
      <w:pPr>
        <w:spacing w:after="0"/>
        <w:ind w:left="0"/>
        <w:jc w:val="both"/>
      </w:pPr>
      <w:r>
        <w:rPr>
          <w:rFonts w:ascii="Times New Roman"/>
          <w:b w:val="false"/>
          <w:i w:val="false"/>
          <w:color w:val="000000"/>
          <w:sz w:val="28"/>
        </w:rPr>
        <w:t>
      "3. Эксплуатант сертифицированного аэродрома (вертодрома), аэропорта гражданской авиации обязан внедрить систему управления безопасностью полетов, которая должна соответствовать объему и сложности осуществляемой аэропортовской деятельности.";</w:t>
      </w:r>
    </w:p>
    <w:bookmarkEnd w:id="527"/>
    <w:bookmarkStart w:name="z533" w:id="528"/>
    <w:p>
      <w:pPr>
        <w:spacing w:after="0"/>
        <w:ind w:left="0"/>
        <w:jc w:val="both"/>
      </w:pPr>
      <w:r>
        <w:rPr>
          <w:rFonts w:ascii="Times New Roman"/>
          <w:b w:val="false"/>
          <w:i w:val="false"/>
          <w:color w:val="000000"/>
          <w:sz w:val="28"/>
        </w:rPr>
        <w:t xml:space="preserve">
      43) в статье 65: </w:t>
      </w:r>
    </w:p>
    <w:bookmarkEnd w:id="528"/>
    <w:bookmarkStart w:name="z534" w:id="529"/>
    <w:p>
      <w:pPr>
        <w:spacing w:after="0"/>
        <w:ind w:left="0"/>
        <w:jc w:val="both"/>
      </w:pPr>
      <w:r>
        <w:rPr>
          <w:rFonts w:ascii="Times New Roman"/>
          <w:b w:val="false"/>
          <w:i w:val="false"/>
          <w:color w:val="000000"/>
          <w:sz w:val="28"/>
        </w:rPr>
        <w:t>
      в пункте 1:</w:t>
      </w:r>
    </w:p>
    <w:bookmarkEnd w:id="529"/>
    <w:bookmarkStart w:name="z535" w:id="530"/>
    <w:p>
      <w:pPr>
        <w:spacing w:after="0"/>
        <w:ind w:left="0"/>
        <w:jc w:val="both"/>
      </w:pPr>
      <w:r>
        <w:rPr>
          <w:rFonts w:ascii="Times New Roman"/>
          <w:b w:val="false"/>
          <w:i w:val="false"/>
          <w:color w:val="000000"/>
          <w:sz w:val="28"/>
        </w:rPr>
        <w:t>
      в части второй после слов "на территории аэропорта", "эксплуатантом аэропорта" дополнить словом "(аэродрома)";</w:t>
      </w:r>
    </w:p>
    <w:bookmarkEnd w:id="530"/>
    <w:bookmarkStart w:name="z536" w:id="531"/>
    <w:p>
      <w:pPr>
        <w:spacing w:after="0"/>
        <w:ind w:left="0"/>
        <w:jc w:val="both"/>
      </w:pPr>
      <w:r>
        <w:rPr>
          <w:rFonts w:ascii="Times New Roman"/>
          <w:b w:val="false"/>
          <w:i w:val="false"/>
          <w:color w:val="000000"/>
          <w:sz w:val="28"/>
        </w:rPr>
        <w:t>
      в частях третьей и четвертой после слов "эксплуатантом аэропорта" дополнить словом "(аэродрома)";</w:t>
      </w:r>
    </w:p>
    <w:bookmarkEnd w:id="531"/>
    <w:bookmarkStart w:name="z537" w:id="532"/>
    <w:p>
      <w:pPr>
        <w:spacing w:after="0"/>
        <w:ind w:left="0"/>
        <w:jc w:val="both"/>
      </w:pPr>
      <w:r>
        <w:rPr>
          <w:rFonts w:ascii="Times New Roman"/>
          <w:b w:val="false"/>
          <w:i w:val="false"/>
          <w:color w:val="000000"/>
          <w:sz w:val="28"/>
        </w:rPr>
        <w:t>
      в частях первой, второй и третьей пункта 2 после слова "аэропорта" дополнить словом "(аэродрома)";</w:t>
      </w:r>
    </w:p>
    <w:bookmarkEnd w:id="532"/>
    <w:bookmarkStart w:name="z538" w:id="533"/>
    <w:p>
      <w:pPr>
        <w:spacing w:after="0"/>
        <w:ind w:left="0"/>
        <w:jc w:val="both"/>
      </w:pPr>
      <w:r>
        <w:rPr>
          <w:rFonts w:ascii="Times New Roman"/>
          <w:b w:val="false"/>
          <w:i w:val="false"/>
          <w:color w:val="000000"/>
          <w:sz w:val="28"/>
        </w:rPr>
        <w:t xml:space="preserve">
      пункт 3 изложить в следующей редакции: </w:t>
      </w:r>
    </w:p>
    <w:bookmarkEnd w:id="533"/>
    <w:bookmarkStart w:name="z539" w:id="534"/>
    <w:p>
      <w:pPr>
        <w:spacing w:after="0"/>
        <w:ind w:left="0"/>
        <w:jc w:val="both"/>
      </w:pPr>
      <w:r>
        <w:rPr>
          <w:rFonts w:ascii="Times New Roman"/>
          <w:b w:val="false"/>
          <w:i w:val="false"/>
          <w:color w:val="000000"/>
          <w:sz w:val="28"/>
        </w:rPr>
        <w:t>
      "3. Договор, заключаемый эксплуатантом аэропорта (аэродрома) с поставщиком услуг наземного обслуживания или авиакомпанией, самостоятельно обслуживающей свои воздушные суда, пассажиров, багаж, груз и почту, должен предусматривать инфраструктурный сбор за пользование объектами инфраструктуры, оборудованием и техническими средствами аэропорта (аэродрома) в соответствии с типовым договором на оказание услуг наземного обслуживания.";</w:t>
      </w:r>
    </w:p>
    <w:bookmarkEnd w:id="534"/>
    <w:bookmarkStart w:name="z540" w:id="535"/>
    <w:p>
      <w:pPr>
        <w:spacing w:after="0"/>
        <w:ind w:left="0"/>
        <w:jc w:val="both"/>
      </w:pPr>
      <w:r>
        <w:rPr>
          <w:rFonts w:ascii="Times New Roman"/>
          <w:b w:val="false"/>
          <w:i w:val="false"/>
          <w:color w:val="000000"/>
          <w:sz w:val="28"/>
        </w:rPr>
        <w:t>
      части первый и второй пункта 4 после слова "аэропорта" дополнить словом "(аэродрома)";</w:t>
      </w:r>
    </w:p>
    <w:bookmarkEnd w:id="535"/>
    <w:bookmarkStart w:name="z541" w:id="536"/>
    <w:p>
      <w:pPr>
        <w:spacing w:after="0"/>
        <w:ind w:left="0"/>
        <w:jc w:val="both"/>
      </w:pPr>
      <w:r>
        <w:rPr>
          <w:rFonts w:ascii="Times New Roman"/>
          <w:b w:val="false"/>
          <w:i w:val="false"/>
          <w:color w:val="000000"/>
          <w:sz w:val="28"/>
        </w:rPr>
        <w:t>
      в пункте 5 после слова "аэропорта" дополнить словом "(аэродрома)";</w:t>
      </w:r>
    </w:p>
    <w:bookmarkEnd w:id="536"/>
    <w:bookmarkStart w:name="z542" w:id="537"/>
    <w:p>
      <w:pPr>
        <w:spacing w:after="0"/>
        <w:ind w:left="0"/>
        <w:jc w:val="both"/>
      </w:pPr>
      <w:r>
        <w:rPr>
          <w:rFonts w:ascii="Times New Roman"/>
          <w:b w:val="false"/>
          <w:i w:val="false"/>
          <w:color w:val="000000"/>
          <w:sz w:val="28"/>
        </w:rPr>
        <w:t>
      44) в статье 66:</w:t>
      </w:r>
    </w:p>
    <w:bookmarkEnd w:id="537"/>
    <w:bookmarkStart w:name="z543" w:id="538"/>
    <w:p>
      <w:pPr>
        <w:spacing w:after="0"/>
        <w:ind w:left="0"/>
        <w:jc w:val="both"/>
      </w:pPr>
      <w:r>
        <w:rPr>
          <w:rFonts w:ascii="Times New Roman"/>
          <w:b w:val="false"/>
          <w:i w:val="false"/>
          <w:color w:val="000000"/>
          <w:sz w:val="28"/>
        </w:rPr>
        <w:t>
      часть первую пункта 1 изложить в следующей редакции:</w:t>
      </w:r>
    </w:p>
    <w:bookmarkEnd w:id="538"/>
    <w:bookmarkStart w:name="z544" w:id="539"/>
    <w:p>
      <w:pPr>
        <w:spacing w:after="0"/>
        <w:ind w:left="0"/>
        <w:jc w:val="both"/>
      </w:pPr>
      <w:r>
        <w:rPr>
          <w:rFonts w:ascii="Times New Roman"/>
          <w:b w:val="false"/>
          <w:i w:val="false"/>
          <w:color w:val="000000"/>
          <w:sz w:val="28"/>
        </w:rPr>
        <w:t>
      "1. Аэродромы (вертодромы), используемые гражданской авиацией, а также аэродромы совместного использования и базирования, за исключением временных аэродромов и посадочных площадок, должны соответствовать нормам годности к эксплуатации аэродромов (вертодромов) гражданской авиации.</w:t>
      </w:r>
    </w:p>
    <w:bookmarkEnd w:id="539"/>
    <w:bookmarkStart w:name="z545" w:id="540"/>
    <w:p>
      <w:pPr>
        <w:spacing w:after="0"/>
        <w:ind w:left="0"/>
        <w:jc w:val="both"/>
      </w:pPr>
      <w:r>
        <w:rPr>
          <w:rFonts w:ascii="Times New Roman"/>
          <w:b w:val="false"/>
          <w:i w:val="false"/>
          <w:color w:val="000000"/>
          <w:sz w:val="28"/>
        </w:rPr>
        <w:t>
      Временные аэродромы и посадочные площадки, используемые гражданской авиацией, должны соответствовать Правилам годности к эксплуатации временных аэродромов и посадочных площадок, утвержденным уполномоченным органом в сфере гражданской авиации.";</w:t>
      </w:r>
    </w:p>
    <w:bookmarkEnd w:id="540"/>
    <w:bookmarkStart w:name="z546" w:id="541"/>
    <w:p>
      <w:pPr>
        <w:spacing w:after="0"/>
        <w:ind w:left="0"/>
        <w:jc w:val="both"/>
      </w:pPr>
      <w:r>
        <w:rPr>
          <w:rFonts w:ascii="Times New Roman"/>
          <w:b w:val="false"/>
          <w:i w:val="false"/>
          <w:color w:val="000000"/>
          <w:sz w:val="28"/>
        </w:rPr>
        <w:t>
      пункты 2, 3 и 11 изложить в следующей редакции:</w:t>
      </w:r>
    </w:p>
    <w:bookmarkEnd w:id="541"/>
    <w:bookmarkStart w:name="z547" w:id="542"/>
    <w:p>
      <w:pPr>
        <w:spacing w:after="0"/>
        <w:ind w:left="0"/>
        <w:jc w:val="both"/>
      </w:pPr>
      <w:r>
        <w:rPr>
          <w:rFonts w:ascii="Times New Roman"/>
          <w:b w:val="false"/>
          <w:i w:val="false"/>
          <w:color w:val="000000"/>
          <w:sz w:val="28"/>
        </w:rPr>
        <w:t>
      "2. Сертификации подлежат аэродромы (вертодромы), используемые гражданской авиацией, а также аэродромы совместного использования и базирования, на которых выполняются:</w:t>
      </w:r>
    </w:p>
    <w:bookmarkEnd w:id="542"/>
    <w:bookmarkStart w:name="z548" w:id="543"/>
    <w:p>
      <w:pPr>
        <w:spacing w:after="0"/>
        <w:ind w:left="0"/>
        <w:jc w:val="both"/>
      </w:pPr>
      <w:r>
        <w:rPr>
          <w:rFonts w:ascii="Times New Roman"/>
          <w:b w:val="false"/>
          <w:i w:val="false"/>
          <w:color w:val="000000"/>
          <w:sz w:val="28"/>
        </w:rPr>
        <w:t>
      1) международные полеты;</w:t>
      </w:r>
    </w:p>
    <w:bookmarkEnd w:id="543"/>
    <w:bookmarkStart w:name="z549" w:id="544"/>
    <w:p>
      <w:pPr>
        <w:spacing w:after="0"/>
        <w:ind w:left="0"/>
        <w:jc w:val="both"/>
      </w:pPr>
      <w:r>
        <w:rPr>
          <w:rFonts w:ascii="Times New Roman"/>
          <w:b w:val="false"/>
          <w:i w:val="false"/>
          <w:color w:val="000000"/>
          <w:sz w:val="28"/>
        </w:rPr>
        <w:t xml:space="preserve">
      2) регулярные пассажирские рейсы на любых типах воздушных судов; </w:t>
      </w:r>
    </w:p>
    <w:bookmarkEnd w:id="544"/>
    <w:bookmarkStart w:name="z550" w:id="545"/>
    <w:p>
      <w:pPr>
        <w:spacing w:after="0"/>
        <w:ind w:left="0"/>
        <w:jc w:val="both"/>
      </w:pPr>
      <w:r>
        <w:rPr>
          <w:rFonts w:ascii="Times New Roman"/>
          <w:b w:val="false"/>
          <w:i w:val="false"/>
          <w:color w:val="000000"/>
          <w:sz w:val="28"/>
        </w:rPr>
        <w:t xml:space="preserve">
      3) полеты, кроме указанных в подпункте 2) настоящего пункта, пассажирских воздушных судов с числом пассажирских мест более 20; </w:t>
      </w:r>
    </w:p>
    <w:bookmarkEnd w:id="545"/>
    <w:bookmarkStart w:name="z551" w:id="546"/>
    <w:p>
      <w:pPr>
        <w:spacing w:after="0"/>
        <w:ind w:left="0"/>
        <w:jc w:val="both"/>
      </w:pPr>
      <w:r>
        <w:rPr>
          <w:rFonts w:ascii="Times New Roman"/>
          <w:b w:val="false"/>
          <w:i w:val="false"/>
          <w:color w:val="000000"/>
          <w:sz w:val="28"/>
        </w:rPr>
        <w:t xml:space="preserve">
      4) коммерческие полеты воздушных судов с максимальной взлетной массой более 5700 кг; </w:t>
      </w:r>
    </w:p>
    <w:bookmarkEnd w:id="546"/>
    <w:bookmarkStart w:name="z552" w:id="547"/>
    <w:p>
      <w:pPr>
        <w:spacing w:after="0"/>
        <w:ind w:left="0"/>
        <w:jc w:val="both"/>
      </w:pPr>
      <w:r>
        <w:rPr>
          <w:rFonts w:ascii="Times New Roman"/>
          <w:b w:val="false"/>
          <w:i w:val="false"/>
          <w:color w:val="000000"/>
          <w:sz w:val="28"/>
        </w:rPr>
        <w:t>
      5) полеты пассажирских воздушных судов в ночное время;</w:t>
      </w:r>
    </w:p>
    <w:bookmarkEnd w:id="547"/>
    <w:bookmarkStart w:name="z553" w:id="548"/>
    <w:p>
      <w:pPr>
        <w:spacing w:after="0"/>
        <w:ind w:left="0"/>
        <w:jc w:val="both"/>
      </w:pPr>
      <w:r>
        <w:rPr>
          <w:rFonts w:ascii="Times New Roman"/>
          <w:b w:val="false"/>
          <w:i w:val="false"/>
          <w:color w:val="000000"/>
          <w:sz w:val="28"/>
        </w:rPr>
        <w:t>
      6) полеты воздушных судов для перевозки пассажиров на неподвижные или плавающие объекты (морские суда, установки) в открытом море.</w:t>
      </w:r>
    </w:p>
    <w:bookmarkEnd w:id="548"/>
    <w:bookmarkStart w:name="z554" w:id="549"/>
    <w:p>
      <w:pPr>
        <w:spacing w:after="0"/>
        <w:ind w:left="0"/>
        <w:jc w:val="both"/>
      </w:pPr>
      <w:r>
        <w:rPr>
          <w:rFonts w:ascii="Times New Roman"/>
          <w:b w:val="false"/>
          <w:i w:val="false"/>
          <w:color w:val="000000"/>
          <w:sz w:val="28"/>
        </w:rPr>
        <w:t>
      Аэродромы (вертодромы), на которые не выполняются полеты, перечисленные в части первой настоящего пункта, не требуют сертификации. Однако допускается сертификация таких аэродромов (вертодромов) по заявке эксплуатанта аэродрома (вертодрома).</w:t>
      </w:r>
    </w:p>
    <w:bookmarkEnd w:id="549"/>
    <w:bookmarkStart w:name="z555" w:id="550"/>
    <w:p>
      <w:pPr>
        <w:spacing w:after="0"/>
        <w:ind w:left="0"/>
        <w:jc w:val="both"/>
      </w:pPr>
      <w:r>
        <w:rPr>
          <w:rFonts w:ascii="Times New Roman"/>
          <w:b w:val="false"/>
          <w:i w:val="false"/>
          <w:color w:val="000000"/>
          <w:sz w:val="28"/>
        </w:rPr>
        <w:t>
      3. Сертифицируемый аэродром (вертодром) допускается к эксплуатации после получения эксплуатантом аэродрома (вертодрома) сертификата о его годности.</w:t>
      </w:r>
    </w:p>
    <w:bookmarkEnd w:id="550"/>
    <w:bookmarkStart w:name="z556" w:id="551"/>
    <w:p>
      <w:pPr>
        <w:spacing w:after="0"/>
        <w:ind w:left="0"/>
        <w:jc w:val="both"/>
      </w:pPr>
      <w:r>
        <w:rPr>
          <w:rFonts w:ascii="Times New Roman"/>
          <w:b w:val="false"/>
          <w:i w:val="false"/>
          <w:color w:val="000000"/>
          <w:sz w:val="28"/>
        </w:rPr>
        <w:t>
      Не сертифицируемые аэродромы (вертодромы), временные аэродромы и посадочные площадки допускаются к эксплуатации после уведомления уполномоченной организации в сфере гражданской авиации об их открытии и предоставления акта годности к эксплуатации, подтверждающего соответствие нормам годности к эксплуатации аэродромов (вертодромов) гражданской авиации или годности к эксплуатации временных аэродромов и посадочных площадок, утверждаемые уполномоченным органом в сфере гражданской авиации.";</w:t>
      </w:r>
    </w:p>
    <w:bookmarkEnd w:id="551"/>
    <w:bookmarkStart w:name="z557" w:id="552"/>
    <w:p>
      <w:pPr>
        <w:spacing w:after="0"/>
        <w:ind w:left="0"/>
        <w:jc w:val="both"/>
      </w:pPr>
      <w:r>
        <w:rPr>
          <w:rFonts w:ascii="Times New Roman"/>
          <w:b w:val="false"/>
          <w:i w:val="false"/>
          <w:color w:val="000000"/>
          <w:sz w:val="28"/>
        </w:rPr>
        <w:t>
      "11. Ответственность за обеспечение безопасности полетов, соответствие сертификационным требованиям в течение всего периода действия сертификата годности аэродрома (вертодрома) или всего периода эксплуатации для не сертифицируемых аэродромов возлагается на эксплуатанта аэродрома (вертодрома).</w:t>
      </w:r>
    </w:p>
    <w:bookmarkEnd w:id="552"/>
    <w:bookmarkStart w:name="z558" w:id="553"/>
    <w:p>
      <w:pPr>
        <w:spacing w:after="0"/>
        <w:ind w:left="0"/>
        <w:jc w:val="both"/>
      </w:pPr>
      <w:r>
        <w:rPr>
          <w:rFonts w:ascii="Times New Roman"/>
          <w:b w:val="false"/>
          <w:i w:val="false"/>
          <w:color w:val="000000"/>
          <w:sz w:val="28"/>
        </w:rPr>
        <w:t>
      Ответственность за обеспечение безопасности полетов, соответствие годности к эксплуатации временного аэродрома и посадочной площадки в течение всего периода эксплуатации возлагается на эксплуатанта или собственника.";</w:t>
      </w:r>
    </w:p>
    <w:bookmarkEnd w:id="553"/>
    <w:bookmarkStart w:name="z559" w:id="554"/>
    <w:p>
      <w:pPr>
        <w:spacing w:after="0"/>
        <w:ind w:left="0"/>
        <w:jc w:val="both"/>
      </w:pPr>
      <w:r>
        <w:rPr>
          <w:rFonts w:ascii="Times New Roman"/>
          <w:b w:val="false"/>
          <w:i w:val="false"/>
          <w:color w:val="000000"/>
          <w:sz w:val="28"/>
        </w:rPr>
        <w:t xml:space="preserve">
      45) пункты 1 и 3 статьи 67 изложить в следующей редакции: </w:t>
      </w:r>
    </w:p>
    <w:bookmarkEnd w:id="554"/>
    <w:bookmarkStart w:name="z560" w:id="555"/>
    <w:p>
      <w:pPr>
        <w:spacing w:after="0"/>
        <w:ind w:left="0"/>
        <w:jc w:val="both"/>
      </w:pPr>
      <w:r>
        <w:rPr>
          <w:rFonts w:ascii="Times New Roman"/>
          <w:b w:val="false"/>
          <w:i w:val="false"/>
          <w:color w:val="000000"/>
          <w:sz w:val="28"/>
        </w:rPr>
        <w:t>
      "1. Аэродромы (вертодромы), используемые в целях гражданской авиации, кроме временных аэродромов и посадочных площадок, подлежат учету в реестре аэродромов (вертодромов) гражданской авиации.";</w:t>
      </w:r>
    </w:p>
    <w:bookmarkEnd w:id="555"/>
    <w:bookmarkStart w:name="z561" w:id="556"/>
    <w:p>
      <w:pPr>
        <w:spacing w:after="0"/>
        <w:ind w:left="0"/>
        <w:jc w:val="both"/>
      </w:pPr>
      <w:r>
        <w:rPr>
          <w:rFonts w:ascii="Times New Roman"/>
          <w:b w:val="false"/>
          <w:i w:val="false"/>
          <w:color w:val="000000"/>
          <w:sz w:val="28"/>
        </w:rPr>
        <w:t>
      "3. Временные аэродромы (вертодромы) и посадочные площадки подлежат учету эксплуатантами в порядке, определенном уполномоченными органами в сферах гражданской и государственной авиации.";</w:t>
      </w:r>
    </w:p>
    <w:bookmarkEnd w:id="556"/>
    <w:bookmarkStart w:name="z562" w:id="557"/>
    <w:p>
      <w:pPr>
        <w:spacing w:after="0"/>
        <w:ind w:left="0"/>
        <w:jc w:val="both"/>
      </w:pPr>
      <w:r>
        <w:rPr>
          <w:rFonts w:ascii="Times New Roman"/>
          <w:b w:val="false"/>
          <w:i w:val="false"/>
          <w:color w:val="000000"/>
          <w:sz w:val="28"/>
        </w:rPr>
        <w:t>
      46) в статье 68:</w:t>
      </w:r>
    </w:p>
    <w:bookmarkEnd w:id="557"/>
    <w:bookmarkStart w:name="z563" w:id="558"/>
    <w:p>
      <w:pPr>
        <w:spacing w:after="0"/>
        <w:ind w:left="0"/>
        <w:jc w:val="both"/>
      </w:pPr>
      <w:r>
        <w:rPr>
          <w:rFonts w:ascii="Times New Roman"/>
          <w:b w:val="false"/>
          <w:i w:val="false"/>
          <w:color w:val="000000"/>
          <w:sz w:val="28"/>
        </w:rPr>
        <w:t>
      в пункте 2 после слов "угрожающим безопасности полетов" дополнить словами ", а также при возникновении чрезвычайных ситуаций и введении чрезвычайного положения.";</w:t>
      </w:r>
    </w:p>
    <w:bookmarkEnd w:id="558"/>
    <w:bookmarkStart w:name="z564" w:id="559"/>
    <w:p>
      <w:pPr>
        <w:spacing w:after="0"/>
        <w:ind w:left="0"/>
        <w:jc w:val="both"/>
      </w:pPr>
      <w:r>
        <w:rPr>
          <w:rFonts w:ascii="Times New Roman"/>
          <w:b w:val="false"/>
          <w:i w:val="false"/>
          <w:color w:val="000000"/>
          <w:sz w:val="28"/>
        </w:rPr>
        <w:t>
      подпункт 2) пункта 3 изложить в следующей редакции:</w:t>
      </w:r>
    </w:p>
    <w:bookmarkEnd w:id="559"/>
    <w:bookmarkStart w:name="z565" w:id="560"/>
    <w:p>
      <w:pPr>
        <w:spacing w:after="0"/>
        <w:ind w:left="0"/>
        <w:jc w:val="both"/>
      </w:pPr>
      <w:r>
        <w:rPr>
          <w:rFonts w:ascii="Times New Roman"/>
          <w:b w:val="false"/>
          <w:i w:val="false"/>
          <w:color w:val="000000"/>
          <w:sz w:val="28"/>
        </w:rPr>
        <w:t>
      "2) для проведения поисково-спасательных работ или оказания помощи населению при стихийных бедствиях, а также оказания медицинской и (или) гуманитарной помощи населению Республики Казахстан, подтвержденных уполномоченным органом, осуществляющим внешнеполитическую деятельность;";</w:t>
      </w:r>
    </w:p>
    <w:bookmarkEnd w:id="560"/>
    <w:bookmarkStart w:name="z566" w:id="561"/>
    <w:p>
      <w:pPr>
        <w:spacing w:after="0"/>
        <w:ind w:left="0"/>
        <w:jc w:val="both"/>
      </w:pPr>
      <w:r>
        <w:rPr>
          <w:rFonts w:ascii="Times New Roman"/>
          <w:b w:val="false"/>
          <w:i w:val="false"/>
          <w:color w:val="000000"/>
          <w:sz w:val="28"/>
        </w:rPr>
        <w:t xml:space="preserve">
      48) статью 71 дополнить пунктом 1-1 следующего содержания: </w:t>
      </w:r>
    </w:p>
    <w:bookmarkEnd w:id="561"/>
    <w:bookmarkStart w:name="z567" w:id="562"/>
    <w:p>
      <w:pPr>
        <w:spacing w:after="0"/>
        <w:ind w:left="0"/>
        <w:jc w:val="both"/>
      </w:pPr>
      <w:r>
        <w:rPr>
          <w:rFonts w:ascii="Times New Roman"/>
          <w:b w:val="false"/>
          <w:i w:val="false"/>
          <w:color w:val="000000"/>
          <w:sz w:val="28"/>
        </w:rPr>
        <w:t>
      "1-1. Международный аэропорт должен иметь генеральный план, содержащий подробные этапы развития инфраструктуры аэропорта и перечень приоритетных задач, включая план реализации. Генеральный план разрабатывается эксплуатантом аэропорта на основе информации об экономической целесообразности, прогнозов перевозок, текущих и будущих требований, предъявляемых эксплуатантами воздушных судов, а также периодически пересматривается с учетом объем воздушного движения на аэродроме.</w:t>
      </w:r>
    </w:p>
    <w:bookmarkEnd w:id="562"/>
    <w:bookmarkStart w:name="z568" w:id="563"/>
    <w:p>
      <w:pPr>
        <w:spacing w:after="0"/>
        <w:ind w:left="0"/>
        <w:jc w:val="both"/>
      </w:pPr>
      <w:r>
        <w:rPr>
          <w:rFonts w:ascii="Times New Roman"/>
          <w:b w:val="false"/>
          <w:i w:val="false"/>
          <w:color w:val="000000"/>
          <w:sz w:val="28"/>
        </w:rPr>
        <w:t>
      При составлении генерального плана необходимо проводить консультации с участвующими в деятельности аэродрома сторонами, в частности, с эксплуатантами воздушных судов. Эксплуатанты воздушных судов в целях содействия составлению генерального плана развития аэропорта должны предоставлять эксплуатанту аэропорта информацию о типах, характеристиках и количестве воздушных судов, которые предполагаются ввести в эксплуатацию, ожидаемом увеличении числа операций воздушных судов и предполагаемом объеме пассажирских и грузовых перевозок.";</w:t>
      </w:r>
    </w:p>
    <w:bookmarkEnd w:id="563"/>
    <w:bookmarkStart w:name="z569" w:id="564"/>
    <w:p>
      <w:pPr>
        <w:spacing w:after="0"/>
        <w:ind w:left="0"/>
        <w:jc w:val="both"/>
      </w:pPr>
      <w:r>
        <w:rPr>
          <w:rFonts w:ascii="Times New Roman"/>
          <w:b w:val="false"/>
          <w:i w:val="false"/>
          <w:color w:val="000000"/>
          <w:sz w:val="28"/>
        </w:rPr>
        <w:t xml:space="preserve">
      49) пункт 6 статьи 74 исключить; </w:t>
      </w:r>
    </w:p>
    <w:bookmarkEnd w:id="564"/>
    <w:bookmarkStart w:name="z570" w:id="565"/>
    <w:p>
      <w:pPr>
        <w:spacing w:after="0"/>
        <w:ind w:left="0"/>
        <w:jc w:val="both"/>
      </w:pPr>
      <w:r>
        <w:rPr>
          <w:rFonts w:ascii="Times New Roman"/>
          <w:b w:val="false"/>
          <w:i w:val="false"/>
          <w:color w:val="000000"/>
          <w:sz w:val="28"/>
        </w:rPr>
        <w:t>
      50) в статье 76 в части четвертой пункта 5 слова "правилами перевозки" заменить словами "инструкцией по перевозке";</w:t>
      </w:r>
    </w:p>
    <w:bookmarkEnd w:id="565"/>
    <w:bookmarkStart w:name="z571" w:id="566"/>
    <w:p>
      <w:pPr>
        <w:spacing w:after="0"/>
        <w:ind w:left="0"/>
        <w:jc w:val="both"/>
      </w:pPr>
      <w:r>
        <w:rPr>
          <w:rFonts w:ascii="Times New Roman"/>
          <w:b w:val="false"/>
          <w:i w:val="false"/>
          <w:color w:val="000000"/>
          <w:sz w:val="28"/>
        </w:rPr>
        <w:t>
      51) пункт 2 статьи 78 дополнить частью третьей следующего содержания:</w:t>
      </w:r>
    </w:p>
    <w:bookmarkEnd w:id="566"/>
    <w:bookmarkStart w:name="z572" w:id="567"/>
    <w:p>
      <w:pPr>
        <w:spacing w:after="0"/>
        <w:ind w:left="0"/>
        <w:jc w:val="both"/>
      </w:pPr>
      <w:r>
        <w:rPr>
          <w:rFonts w:ascii="Times New Roman"/>
          <w:b w:val="false"/>
          <w:i w:val="false"/>
          <w:color w:val="000000"/>
          <w:sz w:val="28"/>
        </w:rPr>
        <w:t>
      "Не допускается повторное прекращение договора воздушной перевозки по инициативе авиакомпании за действия пассажира, за совершение которых ранее по инициативе перевозчика уже был прекращен договор воздушной перевозки, а также если пассажир не был включен в реестр лиц авиакомпании, воздушная перевозка которых ограничена в соответствии со статьей 78-1 настоящего Закона.";</w:t>
      </w:r>
    </w:p>
    <w:bookmarkEnd w:id="567"/>
    <w:bookmarkStart w:name="z573" w:id="568"/>
    <w:p>
      <w:pPr>
        <w:spacing w:after="0"/>
        <w:ind w:left="0"/>
        <w:jc w:val="both"/>
      </w:pPr>
      <w:r>
        <w:rPr>
          <w:rFonts w:ascii="Times New Roman"/>
          <w:b w:val="false"/>
          <w:i w:val="false"/>
          <w:color w:val="000000"/>
          <w:sz w:val="28"/>
        </w:rPr>
        <w:t>
      52) главу 9 дополнить статьей 78-1 следующего содержания:</w:t>
      </w:r>
    </w:p>
    <w:bookmarkEnd w:id="568"/>
    <w:bookmarkStart w:name="z574" w:id="569"/>
    <w:p>
      <w:pPr>
        <w:spacing w:after="0"/>
        <w:ind w:left="0"/>
        <w:jc w:val="both"/>
      </w:pPr>
      <w:r>
        <w:rPr>
          <w:rFonts w:ascii="Times New Roman"/>
          <w:b w:val="false"/>
          <w:i w:val="false"/>
          <w:color w:val="000000"/>
          <w:sz w:val="28"/>
        </w:rPr>
        <w:t>
      "Статья 78-1. Реестр лиц перевозчика, воздушная перевозка которых ограничена</w:t>
      </w:r>
    </w:p>
    <w:bookmarkEnd w:id="569"/>
    <w:bookmarkStart w:name="z575" w:id="570"/>
    <w:p>
      <w:pPr>
        <w:spacing w:after="0"/>
        <w:ind w:left="0"/>
        <w:jc w:val="both"/>
      </w:pPr>
      <w:r>
        <w:rPr>
          <w:rFonts w:ascii="Times New Roman"/>
          <w:b w:val="false"/>
          <w:i w:val="false"/>
          <w:color w:val="000000"/>
          <w:sz w:val="28"/>
        </w:rPr>
        <w:t>
      1. Перевозчик или лицо, уполномоченное перевозчиком на заключение договора воздушной перевозки пассажира, вправе отказать в заключении такого договора пассажиру, а также прекратить договор, если он внесен данным перевозчиком в реестр лиц перевозчика, воздушная перевозка которых ограничена, за исключением случаев, предусмотренных пунктом 6 настоящей статьи.</w:t>
      </w:r>
    </w:p>
    <w:bookmarkEnd w:id="570"/>
    <w:bookmarkStart w:name="z576" w:id="571"/>
    <w:p>
      <w:pPr>
        <w:spacing w:after="0"/>
        <w:ind w:left="0"/>
        <w:jc w:val="both"/>
      </w:pPr>
      <w:r>
        <w:rPr>
          <w:rFonts w:ascii="Times New Roman"/>
          <w:b w:val="false"/>
          <w:i w:val="false"/>
          <w:color w:val="000000"/>
          <w:sz w:val="28"/>
        </w:rPr>
        <w:t xml:space="preserve">
      2. О факте совершения пассажиром действий, которые могут подпадать под признаки административного правонарушения, предусмотренного частью 1-2 статьи 441, статьей 566 и частью 5 статьи 564 Кодекса Республики Казахстан об административных правонарушениях, либо преступления, предусмотренного подпунктом 4) части 2 статьи 293 Уголовного кодекса Республики Казахстан, совершенного на борту воздушного судна, командир либо старший борт-проводник воздушного судна информирует в письменной форме руководителя или исполняющего обязанности руководителя перевозчика. </w:t>
      </w:r>
    </w:p>
    <w:bookmarkEnd w:id="571"/>
    <w:bookmarkStart w:name="z577" w:id="572"/>
    <w:p>
      <w:pPr>
        <w:spacing w:after="0"/>
        <w:ind w:left="0"/>
        <w:jc w:val="both"/>
      </w:pPr>
      <w:r>
        <w:rPr>
          <w:rFonts w:ascii="Times New Roman"/>
          <w:b w:val="false"/>
          <w:i w:val="false"/>
          <w:color w:val="000000"/>
          <w:sz w:val="28"/>
        </w:rPr>
        <w:t>
      3. Решение о внесении пассажира в реестр лиц, воздушная перевозка которых ограничена перевозчиком, принимается руководителем или исполняющим обязанности руководителя перевозчика на основании вступившего в законную силу постановления о назначении лицу административного взыскания за совершение административного правонарушения, предусмотренного частью 1-2 статьи 441, статьей 566 или частью 5 статьи 564 Кодекса Республики Казахстан об административных правонарушениях, либо вступивших в законную силу обвинительного приговора суда или нового обвинительного приговора суда апелляционной инстанции по пункту 4) части 2 статьи 293 Уголовного кодекса Республики Казахстан. Такое решение принимается в срок не более чем тридцать дней со дня получения перевозчиком или размещения на соответствующих интернет-ресурсах, указанных в настоящем пункте, постановления или приговоров суда.</w:t>
      </w:r>
    </w:p>
    <w:bookmarkEnd w:id="572"/>
    <w:bookmarkStart w:name="z578" w:id="573"/>
    <w:p>
      <w:pPr>
        <w:spacing w:after="0"/>
        <w:ind w:left="0"/>
        <w:jc w:val="both"/>
      </w:pPr>
      <w:r>
        <w:rPr>
          <w:rFonts w:ascii="Times New Roman"/>
          <w:b w:val="false"/>
          <w:i w:val="false"/>
          <w:color w:val="000000"/>
          <w:sz w:val="28"/>
        </w:rPr>
        <w:t>
      4. Решение о внесении пассажира в реестр лиц перевозчика, воздушная перевозка которых ограничена, может быть обжаловано пассажиром в судебном порядке в соответствии с законодательством Республики Казахстан.</w:t>
      </w:r>
    </w:p>
    <w:bookmarkEnd w:id="573"/>
    <w:bookmarkStart w:name="z579" w:id="574"/>
    <w:p>
      <w:pPr>
        <w:spacing w:after="0"/>
        <w:ind w:left="0"/>
        <w:jc w:val="both"/>
      </w:pPr>
      <w:r>
        <w:rPr>
          <w:rFonts w:ascii="Times New Roman"/>
          <w:b w:val="false"/>
          <w:i w:val="false"/>
          <w:color w:val="000000"/>
          <w:sz w:val="28"/>
        </w:rPr>
        <w:t xml:space="preserve">
      5. Перевозчик обязан исключить пассажира из реестра лиц перевозчика, воздушная перевозка которых ограничена данным перевозчиком, по истечении одного года с даты вступления в законную силу постановления либо приговоров суда, указанных в настоящей статье. </w:t>
      </w:r>
    </w:p>
    <w:bookmarkEnd w:id="574"/>
    <w:bookmarkStart w:name="z580" w:id="575"/>
    <w:p>
      <w:pPr>
        <w:spacing w:after="0"/>
        <w:ind w:left="0"/>
        <w:jc w:val="both"/>
      </w:pPr>
      <w:r>
        <w:rPr>
          <w:rFonts w:ascii="Times New Roman"/>
          <w:b w:val="false"/>
          <w:i w:val="false"/>
          <w:color w:val="000000"/>
          <w:sz w:val="28"/>
        </w:rPr>
        <w:t xml:space="preserve">
      При повторном включении пассажира в реестр лиц перевозчика, воздушная перевозка которых ограничена, перевозчик вправе увеличить срок ограничения: </w:t>
      </w:r>
    </w:p>
    <w:bookmarkEnd w:id="575"/>
    <w:bookmarkStart w:name="z581" w:id="576"/>
    <w:p>
      <w:pPr>
        <w:spacing w:after="0"/>
        <w:ind w:left="0"/>
        <w:jc w:val="both"/>
      </w:pPr>
      <w:r>
        <w:rPr>
          <w:rFonts w:ascii="Times New Roman"/>
          <w:b w:val="false"/>
          <w:i w:val="false"/>
          <w:color w:val="000000"/>
          <w:sz w:val="28"/>
        </w:rPr>
        <w:t>
      1) во второй раз – на срок не превышающий более 2 лет;</w:t>
      </w:r>
    </w:p>
    <w:bookmarkEnd w:id="576"/>
    <w:bookmarkStart w:name="z582" w:id="577"/>
    <w:p>
      <w:pPr>
        <w:spacing w:after="0"/>
        <w:ind w:left="0"/>
        <w:jc w:val="both"/>
      </w:pPr>
      <w:r>
        <w:rPr>
          <w:rFonts w:ascii="Times New Roman"/>
          <w:b w:val="false"/>
          <w:i w:val="false"/>
          <w:color w:val="000000"/>
          <w:sz w:val="28"/>
        </w:rPr>
        <w:t>
      2) в третий раз – на срок, не превышающий более 5 лет;</w:t>
      </w:r>
    </w:p>
    <w:bookmarkEnd w:id="577"/>
    <w:bookmarkStart w:name="z583" w:id="578"/>
    <w:p>
      <w:pPr>
        <w:spacing w:after="0"/>
        <w:ind w:left="0"/>
        <w:jc w:val="both"/>
      </w:pPr>
      <w:r>
        <w:rPr>
          <w:rFonts w:ascii="Times New Roman"/>
          <w:b w:val="false"/>
          <w:i w:val="false"/>
          <w:color w:val="000000"/>
          <w:sz w:val="28"/>
        </w:rPr>
        <w:t>
      3) в четвертый раз – на срок, не превышающий более 10 лет.</w:t>
      </w:r>
    </w:p>
    <w:bookmarkEnd w:id="578"/>
    <w:bookmarkStart w:name="z584" w:id="579"/>
    <w:p>
      <w:pPr>
        <w:spacing w:after="0"/>
        <w:ind w:left="0"/>
        <w:jc w:val="both"/>
      </w:pPr>
      <w:r>
        <w:rPr>
          <w:rFonts w:ascii="Times New Roman"/>
          <w:b w:val="false"/>
          <w:i w:val="false"/>
          <w:color w:val="000000"/>
          <w:sz w:val="28"/>
        </w:rPr>
        <w:t>
      В случае отмены постановлений и судебных актов, предусмотренных настоящей статьей, до истечения сроков, указанных в настоящем пункте, перевозчик обязан исключить пассажира из реестра лиц перевозчика, перевозка которых ограничена, не позднее одного месяца с момента отмены.</w:t>
      </w:r>
    </w:p>
    <w:bookmarkEnd w:id="579"/>
    <w:bookmarkStart w:name="z585" w:id="580"/>
    <w:p>
      <w:pPr>
        <w:spacing w:after="0"/>
        <w:ind w:left="0"/>
        <w:jc w:val="both"/>
      </w:pPr>
      <w:r>
        <w:rPr>
          <w:rFonts w:ascii="Times New Roman"/>
          <w:b w:val="false"/>
          <w:i w:val="false"/>
          <w:color w:val="000000"/>
          <w:sz w:val="28"/>
        </w:rPr>
        <w:t xml:space="preserve">
      6. В заключении договора воздушной перевозки пассажира не может быть отказано либо договор не может быть прекращен с пассажиром, внесенным перевозчиком в реестр лиц, воздушная перевозка которых ограничена, в случае если данный пассажир возвращается в Республику Казахстан из пункта отправления, единственным способом транспортного сообщения с Республикой Казахстан из которого является воздушная перевозка, либо подлежит выдворению за пределы Республики Казахстан, депортации или реадмиссии (передаче или приему Республике Казахстан в соответствии с международными договорами Республики Казахстан о реадмиссии) при условии, что единственным способом транспортного сообщения между Республикой Казахстан и пунктом отправления или пунктом назначения является воздушная перевозка, либо направляется к месту лечения или обратно, либо сопровождает пассажира из числа инвалидов к месту лечения или обратно, либо направляется на похороны члена семьи или близкого родственника, или обратно, что подтверждается документально, либо данный пассажир не был уведомлен или был уведомлен о включении его в реестр ненадлежащим образом в соответствии с пунктом 7 настоящей статьи. </w:t>
      </w:r>
    </w:p>
    <w:bookmarkEnd w:id="580"/>
    <w:bookmarkStart w:name="z586" w:id="581"/>
    <w:p>
      <w:pPr>
        <w:spacing w:after="0"/>
        <w:ind w:left="0"/>
        <w:jc w:val="both"/>
      </w:pPr>
      <w:r>
        <w:rPr>
          <w:rFonts w:ascii="Times New Roman"/>
          <w:b w:val="false"/>
          <w:i w:val="false"/>
          <w:color w:val="000000"/>
          <w:sz w:val="28"/>
        </w:rPr>
        <w:t xml:space="preserve">
      7. Перевозчик обязан в письменной или электронной форме уведомить пассажира о внесении его в реестр лиц, воздушная перевозка которых ограничена данным перевозчиком, также о случаях, при которых пассажиру не может быть отказано в заключении договора воздушной перевозки пассажира, указанных в пункте 6 настоящей статьи. </w:t>
      </w:r>
    </w:p>
    <w:bookmarkEnd w:id="581"/>
    <w:bookmarkStart w:name="z587" w:id="582"/>
    <w:p>
      <w:pPr>
        <w:spacing w:after="0"/>
        <w:ind w:left="0"/>
        <w:jc w:val="both"/>
      </w:pPr>
      <w:r>
        <w:rPr>
          <w:rFonts w:ascii="Times New Roman"/>
          <w:b w:val="false"/>
          <w:i w:val="false"/>
          <w:color w:val="000000"/>
          <w:sz w:val="28"/>
        </w:rPr>
        <w:t>
      Уведомление будет считаться надлежащим образом доставленным в случаях:</w:t>
      </w:r>
    </w:p>
    <w:bookmarkEnd w:id="582"/>
    <w:bookmarkStart w:name="z588" w:id="583"/>
    <w:p>
      <w:pPr>
        <w:spacing w:after="0"/>
        <w:ind w:left="0"/>
        <w:jc w:val="both"/>
      </w:pPr>
      <w:r>
        <w:rPr>
          <w:rFonts w:ascii="Times New Roman"/>
          <w:b w:val="false"/>
          <w:i w:val="false"/>
          <w:color w:val="000000"/>
          <w:sz w:val="28"/>
        </w:rPr>
        <w:t>
      1) направления текстового сообщения по абонентскому номеру сотовой связи или по электронному адресу, которые лицо подтвердило лично;</w:t>
      </w:r>
    </w:p>
    <w:bookmarkEnd w:id="583"/>
    <w:bookmarkStart w:name="z589" w:id="584"/>
    <w:p>
      <w:pPr>
        <w:spacing w:after="0"/>
        <w:ind w:left="0"/>
        <w:jc w:val="both"/>
      </w:pPr>
      <w:r>
        <w:rPr>
          <w:rFonts w:ascii="Times New Roman"/>
          <w:b w:val="false"/>
          <w:i w:val="false"/>
          <w:color w:val="000000"/>
          <w:sz w:val="28"/>
        </w:rPr>
        <w:t>
      2) извещения лица телеграммой, которая вручается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bookmarkEnd w:id="584"/>
    <w:bookmarkStart w:name="z590" w:id="585"/>
    <w:p>
      <w:pPr>
        <w:spacing w:after="0"/>
        <w:ind w:left="0"/>
        <w:jc w:val="both"/>
      </w:pPr>
      <w:r>
        <w:rPr>
          <w:rFonts w:ascii="Times New Roman"/>
          <w:b w:val="false"/>
          <w:i w:val="false"/>
          <w:color w:val="000000"/>
          <w:sz w:val="28"/>
        </w:rPr>
        <w:t>
      3) направления иным способом, позволяющим фиксировать факт надлежащего доставления уведомления</w:t>
      </w:r>
    </w:p>
    <w:bookmarkEnd w:id="585"/>
    <w:bookmarkStart w:name="z591" w:id="586"/>
    <w:p>
      <w:pPr>
        <w:spacing w:after="0"/>
        <w:ind w:left="0"/>
        <w:jc w:val="both"/>
      </w:pPr>
      <w:r>
        <w:rPr>
          <w:rFonts w:ascii="Times New Roman"/>
          <w:b w:val="false"/>
          <w:i w:val="false"/>
          <w:color w:val="000000"/>
          <w:sz w:val="28"/>
        </w:rPr>
        <w:t>
      8. Перевозчик не вправе передавать персональные данные лиц, внесенных в реестр лиц, воздушная перевозка которых ограничена, третьим лицам и обеспечивает конфиденциальность данных лиц в соответствии с Законом Республики Казахстан "О персональных данных и их защите".</w:t>
      </w:r>
    </w:p>
    <w:bookmarkEnd w:id="586"/>
    <w:bookmarkStart w:name="z592" w:id="587"/>
    <w:p>
      <w:pPr>
        <w:spacing w:after="0"/>
        <w:ind w:left="0"/>
        <w:jc w:val="both"/>
      </w:pPr>
      <w:r>
        <w:rPr>
          <w:rFonts w:ascii="Times New Roman"/>
          <w:b w:val="false"/>
          <w:i w:val="false"/>
          <w:color w:val="000000"/>
          <w:sz w:val="28"/>
        </w:rPr>
        <w:t>
      9. В случае прекращения перевозчиком договора воздушной перевозки с пассажиром, включенным в реестр лиц, перевозка которых ограничена, пассажиру возмещается полная стоимость приобретенного билета.";</w:t>
      </w:r>
    </w:p>
    <w:bookmarkEnd w:id="587"/>
    <w:bookmarkStart w:name="z593" w:id="588"/>
    <w:p>
      <w:pPr>
        <w:spacing w:after="0"/>
        <w:ind w:left="0"/>
        <w:jc w:val="both"/>
      </w:pPr>
      <w:r>
        <w:rPr>
          <w:rFonts w:ascii="Times New Roman"/>
          <w:b w:val="false"/>
          <w:i w:val="false"/>
          <w:color w:val="000000"/>
          <w:sz w:val="28"/>
        </w:rPr>
        <w:t>
      53) пункт 4 статьи 82 изложить в следующей редакции:</w:t>
      </w:r>
    </w:p>
    <w:bookmarkEnd w:id="588"/>
    <w:bookmarkStart w:name="z594" w:id="589"/>
    <w:p>
      <w:pPr>
        <w:spacing w:after="0"/>
        <w:ind w:left="0"/>
        <w:jc w:val="both"/>
      </w:pPr>
      <w:r>
        <w:rPr>
          <w:rFonts w:ascii="Times New Roman"/>
          <w:b w:val="false"/>
          <w:i w:val="false"/>
          <w:color w:val="000000"/>
          <w:sz w:val="28"/>
        </w:rPr>
        <w:t>
      "4. Для выполнения авиационных работ с использованием беспилотных авиационных систем их эксплуатант обязан получить разрешение на выполнение авиационных работ в уполномоченной организации в сфере гражданской авиации в порядке, определенном правилами использования беспилотных авиационных систем в воздушном пространстве Республики Казахстан.";</w:t>
      </w:r>
    </w:p>
    <w:bookmarkEnd w:id="589"/>
    <w:bookmarkStart w:name="z595" w:id="590"/>
    <w:p>
      <w:pPr>
        <w:spacing w:after="0"/>
        <w:ind w:left="0"/>
        <w:jc w:val="both"/>
      </w:pPr>
      <w:r>
        <w:rPr>
          <w:rFonts w:ascii="Times New Roman"/>
          <w:b w:val="false"/>
          <w:i w:val="false"/>
          <w:color w:val="000000"/>
          <w:sz w:val="28"/>
        </w:rPr>
        <w:t xml:space="preserve">
      54) главу 10 дополнить статьей 86-1 следующего содержания: </w:t>
      </w:r>
    </w:p>
    <w:bookmarkEnd w:id="590"/>
    <w:bookmarkStart w:name="z596" w:id="591"/>
    <w:p>
      <w:pPr>
        <w:spacing w:after="0"/>
        <w:ind w:left="0"/>
        <w:jc w:val="both"/>
      </w:pPr>
      <w:r>
        <w:rPr>
          <w:rFonts w:ascii="Times New Roman"/>
          <w:b w:val="false"/>
          <w:i w:val="false"/>
          <w:color w:val="000000"/>
          <w:sz w:val="28"/>
        </w:rPr>
        <w:t>
      "Статья 86-1. Сроки исковой давности</w:t>
      </w:r>
    </w:p>
    <w:bookmarkEnd w:id="591"/>
    <w:bookmarkStart w:name="z597" w:id="592"/>
    <w:p>
      <w:pPr>
        <w:spacing w:after="0"/>
        <w:ind w:left="0"/>
        <w:jc w:val="both"/>
      </w:pPr>
      <w:r>
        <w:rPr>
          <w:rFonts w:ascii="Times New Roman"/>
          <w:b w:val="false"/>
          <w:i w:val="false"/>
          <w:color w:val="000000"/>
          <w:sz w:val="28"/>
        </w:rPr>
        <w:t>
      1. Иски к перевозчику, вытекающие из перевозки, могут быть предъявлены в случаях полного или частичного отказа перевозчика удовлетворить претензию либо неполучения ответа от перевозчика на предъявленную претензию по истечении 15 дней с момента направления претензии.</w:t>
      </w:r>
    </w:p>
    <w:bookmarkEnd w:id="592"/>
    <w:bookmarkStart w:name="z598" w:id="593"/>
    <w:p>
      <w:pPr>
        <w:spacing w:after="0"/>
        <w:ind w:left="0"/>
        <w:jc w:val="both"/>
      </w:pPr>
      <w:r>
        <w:rPr>
          <w:rFonts w:ascii="Times New Roman"/>
          <w:b w:val="false"/>
          <w:i w:val="false"/>
          <w:color w:val="000000"/>
          <w:sz w:val="28"/>
        </w:rPr>
        <w:t>
      2. Срок исковой давности по договору перевозки груза, почтовых отправлений – один год, по договору перевозки пассажира, багажа – шесть месяцев.</w:t>
      </w:r>
    </w:p>
    <w:bookmarkEnd w:id="593"/>
    <w:bookmarkStart w:name="z599" w:id="594"/>
    <w:p>
      <w:pPr>
        <w:spacing w:after="0"/>
        <w:ind w:left="0"/>
        <w:jc w:val="both"/>
      </w:pPr>
      <w:r>
        <w:rPr>
          <w:rFonts w:ascii="Times New Roman"/>
          <w:b w:val="false"/>
          <w:i w:val="false"/>
          <w:color w:val="000000"/>
          <w:sz w:val="28"/>
        </w:rPr>
        <w:t>
      3. Срок исковой давности исчисляется со следующего дня после наступления события, послужившего основанием для предъявления иска.";</w:t>
      </w:r>
    </w:p>
    <w:bookmarkEnd w:id="594"/>
    <w:bookmarkStart w:name="z600" w:id="595"/>
    <w:p>
      <w:pPr>
        <w:spacing w:after="0"/>
        <w:ind w:left="0"/>
        <w:jc w:val="both"/>
      </w:pPr>
      <w:r>
        <w:rPr>
          <w:rFonts w:ascii="Times New Roman"/>
          <w:b w:val="false"/>
          <w:i w:val="false"/>
          <w:color w:val="000000"/>
          <w:sz w:val="28"/>
        </w:rPr>
        <w:t>
      55) в статье 90:</w:t>
      </w:r>
    </w:p>
    <w:bookmarkEnd w:id="595"/>
    <w:bookmarkStart w:name="z601" w:id="596"/>
    <w:p>
      <w:pPr>
        <w:spacing w:after="0"/>
        <w:ind w:left="0"/>
        <w:jc w:val="both"/>
      </w:pPr>
      <w:r>
        <w:rPr>
          <w:rFonts w:ascii="Times New Roman"/>
          <w:b w:val="false"/>
          <w:i w:val="false"/>
          <w:color w:val="000000"/>
          <w:sz w:val="28"/>
        </w:rPr>
        <w:t>
      пункт 1 изложить в следующей редакции:</w:t>
      </w:r>
    </w:p>
    <w:bookmarkEnd w:id="596"/>
    <w:bookmarkStart w:name="z602" w:id="597"/>
    <w:p>
      <w:pPr>
        <w:spacing w:after="0"/>
        <w:ind w:left="0"/>
        <w:jc w:val="both"/>
      </w:pPr>
      <w:r>
        <w:rPr>
          <w:rFonts w:ascii="Times New Roman"/>
          <w:b w:val="false"/>
          <w:i w:val="false"/>
          <w:color w:val="000000"/>
          <w:sz w:val="28"/>
        </w:rPr>
        <w:t>
      "1. К деятельности, которая может представлять угрозу безопасности полетов, относятся строительство объектов, установка линий электропередач и размещение других сооружений, которые являются препятствиями на приаэродромной территории и на местности в пределах воздушных трасс; работы, вследствие которых в воздушном пространстве производятся радиоволновое, видимое, акустическое и иные виды излучения; размещение объектов, приводящих к массовому скоплению птиц или ухудшению полетной видимости, а также любая другая деятельность, не связанная непосредственно с использованием воздушного пространства, но влияющая на безопасность полетов, оборудования воздушных судов и находящихся на них людей.";</w:t>
      </w:r>
    </w:p>
    <w:bookmarkEnd w:id="597"/>
    <w:bookmarkStart w:name="z603" w:id="598"/>
    <w:p>
      <w:pPr>
        <w:spacing w:after="0"/>
        <w:ind w:left="0"/>
        <w:jc w:val="both"/>
      </w:pPr>
      <w:r>
        <w:rPr>
          <w:rFonts w:ascii="Times New Roman"/>
          <w:b w:val="false"/>
          <w:i w:val="false"/>
          <w:color w:val="000000"/>
          <w:sz w:val="28"/>
        </w:rPr>
        <w:t>
      в пункте 2:</w:t>
      </w:r>
    </w:p>
    <w:bookmarkEnd w:id="598"/>
    <w:bookmarkStart w:name="z604" w:id="599"/>
    <w:p>
      <w:pPr>
        <w:spacing w:after="0"/>
        <w:ind w:left="0"/>
        <w:jc w:val="both"/>
      </w:pPr>
      <w:r>
        <w:rPr>
          <w:rFonts w:ascii="Times New Roman"/>
          <w:b w:val="false"/>
          <w:i w:val="false"/>
          <w:color w:val="000000"/>
          <w:sz w:val="28"/>
        </w:rPr>
        <w:t>
      часть первую изложить в следующей редакции:</w:t>
      </w:r>
    </w:p>
    <w:bookmarkEnd w:id="599"/>
    <w:bookmarkStart w:name="z605" w:id="600"/>
    <w:p>
      <w:pPr>
        <w:spacing w:after="0"/>
        <w:ind w:left="0"/>
        <w:jc w:val="both"/>
      </w:pPr>
      <w:r>
        <w:rPr>
          <w:rFonts w:ascii="Times New Roman"/>
          <w:b w:val="false"/>
          <w:i w:val="false"/>
          <w:color w:val="000000"/>
          <w:sz w:val="28"/>
        </w:rPr>
        <w:t>
      "2. Получение разрешения требуется для строительства, размещения, расширения, реконструкции или технического перевооружения:";</w:t>
      </w:r>
    </w:p>
    <w:bookmarkEnd w:id="600"/>
    <w:bookmarkStart w:name="z606" w:id="601"/>
    <w:p>
      <w:pPr>
        <w:spacing w:after="0"/>
        <w:ind w:left="0"/>
        <w:jc w:val="both"/>
      </w:pPr>
      <w:r>
        <w:rPr>
          <w:rFonts w:ascii="Times New Roman"/>
          <w:b w:val="false"/>
          <w:i w:val="false"/>
          <w:color w:val="000000"/>
          <w:sz w:val="28"/>
        </w:rPr>
        <w:t>
      подпункт 2) изложить в следующей редакции:</w:t>
      </w:r>
    </w:p>
    <w:bookmarkEnd w:id="601"/>
    <w:bookmarkStart w:name="z607" w:id="602"/>
    <w:p>
      <w:pPr>
        <w:spacing w:after="0"/>
        <w:ind w:left="0"/>
        <w:jc w:val="both"/>
      </w:pPr>
      <w:r>
        <w:rPr>
          <w:rFonts w:ascii="Times New Roman"/>
          <w:b w:val="false"/>
          <w:i w:val="false"/>
          <w:color w:val="000000"/>
          <w:sz w:val="28"/>
        </w:rPr>
        <w:t>
      "2) линий связи, электропередач, а также других объектов радиоволнового и видимого электромагнитных излучений, которые могут создавать помехи для нормальной работы авиационных радиотехнических средств, светосигнального оборудования, служить причиной ослепления пилотов;";</w:t>
      </w:r>
    </w:p>
    <w:bookmarkEnd w:id="602"/>
    <w:bookmarkStart w:name="z608" w:id="603"/>
    <w:p>
      <w:pPr>
        <w:spacing w:after="0"/>
        <w:ind w:left="0"/>
        <w:jc w:val="both"/>
      </w:pPr>
      <w:r>
        <w:rPr>
          <w:rFonts w:ascii="Times New Roman"/>
          <w:b w:val="false"/>
          <w:i w:val="false"/>
          <w:color w:val="000000"/>
          <w:sz w:val="28"/>
        </w:rPr>
        <w:t>
      дополнить подпунктом 6) следующего содержания:</w:t>
      </w:r>
    </w:p>
    <w:bookmarkEnd w:id="603"/>
    <w:bookmarkStart w:name="z609" w:id="604"/>
    <w:p>
      <w:pPr>
        <w:spacing w:after="0"/>
        <w:ind w:left="0"/>
        <w:jc w:val="both"/>
      </w:pPr>
      <w:r>
        <w:rPr>
          <w:rFonts w:ascii="Times New Roman"/>
          <w:b w:val="false"/>
          <w:i w:val="false"/>
          <w:color w:val="000000"/>
          <w:sz w:val="28"/>
        </w:rPr>
        <w:t>
      "6) звероводческих ферм, скотобоен и других объектов, осуществление сельскохозяйственной деятельности в радиусе 15 км от контрольной точки аэродрома возможно только, если такая деятельность не создает условий массового скопления птиц и угрозы для безопасности полетов в соответствии с критериями, определяемыми правилами выдачи разрешений на осуществление деятельности, которая может представлять угрозу безопасности полетов воздушных судов";</w:t>
      </w:r>
    </w:p>
    <w:bookmarkEnd w:id="604"/>
    <w:bookmarkStart w:name="z610" w:id="605"/>
    <w:p>
      <w:pPr>
        <w:spacing w:after="0"/>
        <w:ind w:left="0"/>
        <w:jc w:val="both"/>
      </w:pPr>
      <w:r>
        <w:rPr>
          <w:rFonts w:ascii="Times New Roman"/>
          <w:b w:val="false"/>
          <w:i w:val="false"/>
          <w:color w:val="000000"/>
          <w:sz w:val="28"/>
        </w:rPr>
        <w:t>
      дополнить пунктом 2-1 следующего содержания:</w:t>
      </w:r>
    </w:p>
    <w:bookmarkEnd w:id="605"/>
    <w:bookmarkStart w:name="z611" w:id="606"/>
    <w:p>
      <w:pPr>
        <w:spacing w:after="0"/>
        <w:ind w:left="0"/>
        <w:jc w:val="both"/>
      </w:pPr>
      <w:r>
        <w:rPr>
          <w:rFonts w:ascii="Times New Roman"/>
          <w:b w:val="false"/>
          <w:i w:val="false"/>
          <w:color w:val="000000"/>
          <w:sz w:val="28"/>
        </w:rPr>
        <w:t>
      "2-1. Получение разрешения требуется на осуществление сельскохозяйственной деятельности, которая может отличаться привлечением и массовым скоплением птиц в радиусе 15 км от КТА.";</w:t>
      </w:r>
    </w:p>
    <w:bookmarkEnd w:id="606"/>
    <w:bookmarkStart w:name="z612" w:id="607"/>
    <w:p>
      <w:pPr>
        <w:spacing w:after="0"/>
        <w:ind w:left="0"/>
        <w:jc w:val="both"/>
      </w:pPr>
      <w:r>
        <w:rPr>
          <w:rFonts w:ascii="Times New Roman"/>
          <w:b w:val="false"/>
          <w:i w:val="false"/>
          <w:color w:val="000000"/>
          <w:sz w:val="28"/>
        </w:rPr>
        <w:t>
      пункты 3 и 4 изложить в следующей редакции:</w:t>
      </w:r>
    </w:p>
    <w:bookmarkEnd w:id="607"/>
    <w:bookmarkStart w:name="z613" w:id="608"/>
    <w:p>
      <w:pPr>
        <w:spacing w:after="0"/>
        <w:ind w:left="0"/>
        <w:jc w:val="both"/>
      </w:pPr>
      <w:r>
        <w:rPr>
          <w:rFonts w:ascii="Times New Roman"/>
          <w:b w:val="false"/>
          <w:i w:val="false"/>
          <w:color w:val="000000"/>
          <w:sz w:val="28"/>
        </w:rPr>
        <w:t>
      "3. Размещение объектов, указанных в пункте 2 настоящей статьи, осуществляется в соответствии с разрешениями, выдаваемыми уполномоченной организацией в сфере гражданской авиации или уполномоченным органом в сфере государственной авиации.;</w:t>
      </w:r>
    </w:p>
    <w:bookmarkEnd w:id="608"/>
    <w:bookmarkStart w:name="z614" w:id="609"/>
    <w:p>
      <w:pPr>
        <w:spacing w:after="0"/>
        <w:ind w:left="0"/>
        <w:jc w:val="both"/>
      </w:pPr>
      <w:r>
        <w:rPr>
          <w:rFonts w:ascii="Times New Roman"/>
          <w:b w:val="false"/>
          <w:i w:val="false"/>
          <w:color w:val="000000"/>
          <w:sz w:val="28"/>
        </w:rPr>
        <w:t>
      4. Запрещается размещать на расстоянии ближе 15 км от контрольной точки аэродрома места выброса бытовых отходов.</w:t>
      </w:r>
    </w:p>
    <w:bookmarkEnd w:id="609"/>
    <w:bookmarkStart w:name="z615" w:id="610"/>
    <w:p>
      <w:pPr>
        <w:spacing w:after="0"/>
        <w:ind w:left="0"/>
        <w:jc w:val="both"/>
      </w:pPr>
      <w:r>
        <w:rPr>
          <w:rFonts w:ascii="Times New Roman"/>
          <w:b w:val="false"/>
          <w:i w:val="false"/>
          <w:color w:val="000000"/>
          <w:sz w:val="28"/>
        </w:rPr>
        <w:t>
      Строительство звероводческих ферм, скотобоен и других объектов, осуществление сельскохозяйственной деятельности в радиусе 15 км от контрольной точки аэродрома возможны только, если такая деятельность не создает условий для массового скопления птиц и угрозы для безопасности полетов и при получении разрешения в соответствии с правилами выдачи разрешений на осуществление деятельности, которая может представлять угрозу безопасности полетов воздушных судов";</w:t>
      </w:r>
    </w:p>
    <w:bookmarkEnd w:id="610"/>
    <w:bookmarkStart w:name="z616" w:id="611"/>
    <w:p>
      <w:pPr>
        <w:spacing w:after="0"/>
        <w:ind w:left="0"/>
        <w:jc w:val="both"/>
      </w:pPr>
      <w:r>
        <w:rPr>
          <w:rFonts w:ascii="Times New Roman"/>
          <w:b w:val="false"/>
          <w:i w:val="false"/>
          <w:color w:val="000000"/>
          <w:sz w:val="28"/>
        </w:rPr>
        <w:t xml:space="preserve">
      56) дополнить статьями 92-1, 92-2 и 92-3 следующего содержания: </w:t>
      </w:r>
    </w:p>
    <w:bookmarkEnd w:id="611"/>
    <w:bookmarkStart w:name="z617" w:id="612"/>
    <w:p>
      <w:pPr>
        <w:spacing w:after="0"/>
        <w:ind w:left="0"/>
        <w:jc w:val="both"/>
      </w:pPr>
      <w:r>
        <w:rPr>
          <w:rFonts w:ascii="Times New Roman"/>
          <w:b w:val="false"/>
          <w:i w:val="false"/>
          <w:color w:val="000000"/>
          <w:sz w:val="28"/>
        </w:rPr>
        <w:t>
      "Статья 92-1. Система обязательного и добровольного представления данных об авиационных происшествиях и инцидентах в гражданской авиации</w:t>
      </w:r>
    </w:p>
    <w:bookmarkEnd w:id="612"/>
    <w:bookmarkStart w:name="z618" w:id="613"/>
    <w:p>
      <w:pPr>
        <w:spacing w:after="0"/>
        <w:ind w:left="0"/>
        <w:jc w:val="both"/>
      </w:pPr>
      <w:r>
        <w:rPr>
          <w:rFonts w:ascii="Times New Roman"/>
          <w:b w:val="false"/>
          <w:i w:val="false"/>
          <w:color w:val="000000"/>
          <w:sz w:val="28"/>
        </w:rPr>
        <w:t>
      1. Целью обязательного и добровольного представления данных об авиационных происшествиях и инцидентах является повышение уровня безопасности полетов для предотвращения авиационных происшествий и инцидентов.</w:t>
      </w:r>
    </w:p>
    <w:bookmarkEnd w:id="613"/>
    <w:bookmarkStart w:name="z619" w:id="614"/>
    <w:p>
      <w:pPr>
        <w:spacing w:after="0"/>
        <w:ind w:left="0"/>
        <w:jc w:val="both"/>
      </w:pPr>
      <w:r>
        <w:rPr>
          <w:rFonts w:ascii="Times New Roman"/>
          <w:b w:val="false"/>
          <w:i w:val="false"/>
          <w:color w:val="000000"/>
          <w:sz w:val="28"/>
        </w:rPr>
        <w:t>
      2. Внедрение системы обязательного и добровольного представления данных об авиационных происшествиях и инцидентах должно основываться на принципе справедливой культуры.</w:t>
      </w:r>
    </w:p>
    <w:bookmarkEnd w:id="614"/>
    <w:bookmarkStart w:name="z620" w:id="615"/>
    <w:p>
      <w:pPr>
        <w:spacing w:after="0"/>
        <w:ind w:left="0"/>
        <w:jc w:val="both"/>
      </w:pPr>
      <w:r>
        <w:rPr>
          <w:rFonts w:ascii="Times New Roman"/>
          <w:b w:val="false"/>
          <w:i w:val="false"/>
          <w:color w:val="000000"/>
          <w:sz w:val="28"/>
        </w:rPr>
        <w:t>
      3. Авиационный персонал и другие работники эксплуатантов и организаций гражданской авиации обязаны оповещать об авиационных происшествиях и инцидентах, которые могут представлять значительный риск безопасности полетов и которые относятся к категориям авиационных происшествий и инцидентов, сообщение о которых осуществляется через систему обязательного представления данных об авиационных происшествиях и инцидентах.</w:t>
      </w:r>
    </w:p>
    <w:bookmarkEnd w:id="615"/>
    <w:bookmarkStart w:name="z621" w:id="616"/>
    <w:p>
      <w:pPr>
        <w:spacing w:after="0"/>
        <w:ind w:left="0"/>
        <w:jc w:val="both"/>
      </w:pPr>
      <w:r>
        <w:rPr>
          <w:rFonts w:ascii="Times New Roman"/>
          <w:b w:val="false"/>
          <w:i w:val="false"/>
          <w:color w:val="000000"/>
          <w:sz w:val="28"/>
        </w:rPr>
        <w:t>
      Категории авиационных происшествий и инцидентов, представление данных о которых осуществляется через систему обязательного представления данных об авиационных происшествиях и инцидентах, а также перечень лиц, представляющих данные об авиационных происшествиях и инцидентах данной категории устанавливаются правилами представления данных и расследования авиационных происшествий и инцидентов в гражданской и экспериментальной авиации.</w:t>
      </w:r>
    </w:p>
    <w:bookmarkEnd w:id="616"/>
    <w:bookmarkStart w:name="z622" w:id="617"/>
    <w:p>
      <w:pPr>
        <w:spacing w:after="0"/>
        <w:ind w:left="0"/>
        <w:jc w:val="both"/>
      </w:pPr>
      <w:r>
        <w:rPr>
          <w:rFonts w:ascii="Times New Roman"/>
          <w:b w:val="false"/>
          <w:i w:val="false"/>
          <w:color w:val="000000"/>
          <w:sz w:val="28"/>
        </w:rPr>
        <w:t>
      4. Лица, не предусмотренные в перечне, указанном в пункте 3 настоящей статьи, сообщают об авиационных инцидентах, которые не входят в категорию обязательных к оповещению, через систему добровольного представления данных об авиационных происшествиях и инцидентах, если они относятся к информации связанной с обеспечением безопасности полетов, а также если такая информация может восприниматься авиационным персоналом или другими работниками эксплуатантов и организации гражданской авиации как представляющие реальную или потенциальную угрозом безопасности полетов.</w:t>
      </w:r>
    </w:p>
    <w:bookmarkEnd w:id="617"/>
    <w:bookmarkStart w:name="z623" w:id="618"/>
    <w:p>
      <w:pPr>
        <w:spacing w:after="0"/>
        <w:ind w:left="0"/>
        <w:jc w:val="both"/>
      </w:pPr>
      <w:r>
        <w:rPr>
          <w:rFonts w:ascii="Times New Roman"/>
          <w:b w:val="false"/>
          <w:i w:val="false"/>
          <w:color w:val="000000"/>
          <w:sz w:val="28"/>
        </w:rPr>
        <w:t>
      5. После получения представленных данных об авиационном событии эксплуатант и организация гражданской авиации сообщают уполномоченной организации в сфере гражданской авиации и уполномоченному органу в сфере гражданской авиации подробности событий, собранные в соответствии с пунктами 3 и 4 настоящей статьи, не позднее 72 часов после того, как стало известно о соответствующем авиационном событии.</w:t>
      </w:r>
    </w:p>
    <w:bookmarkEnd w:id="618"/>
    <w:bookmarkStart w:name="z624" w:id="619"/>
    <w:p>
      <w:pPr>
        <w:spacing w:after="0"/>
        <w:ind w:left="0"/>
        <w:jc w:val="both"/>
      </w:pPr>
      <w:r>
        <w:rPr>
          <w:rFonts w:ascii="Times New Roman"/>
          <w:b w:val="false"/>
          <w:i w:val="false"/>
          <w:color w:val="000000"/>
          <w:sz w:val="28"/>
        </w:rPr>
        <w:t>
      6. В целях обеспечения качества предоставляемые данные должны содержать минимальную информацию, требования к которой могут варьироваться в зависимости от категории авиационного события, и которые устанавливаются в соответствии с правилами представления данных и расследования авиационных происшествий и инцидентов в гражданской и экспериментальной авиации.</w:t>
      </w:r>
    </w:p>
    <w:bookmarkEnd w:id="619"/>
    <w:bookmarkStart w:name="z625" w:id="620"/>
    <w:p>
      <w:pPr>
        <w:spacing w:after="0"/>
        <w:ind w:left="0"/>
        <w:jc w:val="both"/>
      </w:pPr>
      <w:r>
        <w:rPr>
          <w:rFonts w:ascii="Times New Roman"/>
          <w:b w:val="false"/>
          <w:i w:val="false"/>
          <w:color w:val="000000"/>
          <w:sz w:val="28"/>
        </w:rPr>
        <w:t>
      7. Отдельные требования к системе представления данных об авиационных происшествиях и инцидентах и порядок представления данных устанавливаются правилами представления данных и расследования авиационных происшествий и инцидентов в гражданской и экспериментальной авиации и типовыми инструкциями по управлению безопасностью полетов эксплуатантов и организаций гражданской авиации.</w:t>
      </w:r>
    </w:p>
    <w:bookmarkEnd w:id="620"/>
    <w:bookmarkStart w:name="z626" w:id="621"/>
    <w:p>
      <w:pPr>
        <w:spacing w:after="0"/>
        <w:ind w:left="0"/>
        <w:jc w:val="both"/>
      </w:pPr>
      <w:r>
        <w:rPr>
          <w:rFonts w:ascii="Times New Roman"/>
          <w:b w:val="false"/>
          <w:i w:val="false"/>
          <w:color w:val="000000"/>
          <w:sz w:val="28"/>
        </w:rPr>
        <w:t xml:space="preserve">
      8. Эксплуатанты и организации гражданской авиации внедряют и поддерживают систему обязательного и добровольного представления данных об авиационных происшествиях и инцидентах путем принятия внутренних правил, а также руководства по организации системы управления безопасностью полетов. </w:t>
      </w:r>
    </w:p>
    <w:bookmarkEnd w:id="621"/>
    <w:bookmarkStart w:name="z627" w:id="622"/>
    <w:p>
      <w:pPr>
        <w:spacing w:after="0"/>
        <w:ind w:left="0"/>
        <w:jc w:val="both"/>
      </w:pPr>
      <w:r>
        <w:rPr>
          <w:rFonts w:ascii="Times New Roman"/>
          <w:b w:val="false"/>
          <w:i w:val="false"/>
          <w:color w:val="000000"/>
          <w:sz w:val="28"/>
        </w:rPr>
        <w:t>
      9. Эксплуатанты и организации гражданской авиации должны хранить информацию о происшествиях и инцидентах в электронных базах данных, которые должны быть совместимы с базой данных авиационных происшествий и инцидентов уполномоченного органа в сфере гражданской авиации и уполномоченной организации в сфере гражданской авиации.</w:t>
      </w:r>
    </w:p>
    <w:bookmarkEnd w:id="622"/>
    <w:bookmarkStart w:name="z628" w:id="623"/>
    <w:p>
      <w:pPr>
        <w:spacing w:after="0"/>
        <w:ind w:left="0"/>
        <w:jc w:val="both"/>
      </w:pPr>
      <w:r>
        <w:rPr>
          <w:rFonts w:ascii="Times New Roman"/>
          <w:b w:val="false"/>
          <w:i w:val="false"/>
          <w:color w:val="000000"/>
          <w:sz w:val="28"/>
        </w:rPr>
        <w:t xml:space="preserve">
      10. Информационные отчеты об авиационных происшествиях, произошедших с воздушными судами с максимальной сертифицированной массой свыше двух тысяч двухсот пятидесяти килограмм и (или) самолетами с турбореактивным двигателем, направляются в Международную организацию гражданской авиации (ИКАО). </w:t>
      </w:r>
    </w:p>
    <w:bookmarkEnd w:id="623"/>
    <w:bookmarkStart w:name="z629" w:id="624"/>
    <w:p>
      <w:pPr>
        <w:spacing w:after="0"/>
        <w:ind w:left="0"/>
        <w:jc w:val="both"/>
      </w:pPr>
      <w:r>
        <w:rPr>
          <w:rFonts w:ascii="Times New Roman"/>
          <w:b w:val="false"/>
          <w:i w:val="false"/>
          <w:color w:val="000000"/>
          <w:sz w:val="28"/>
        </w:rPr>
        <w:t>
      11. Уполномоченный орган совместно с уполномоченной организацией в сфере гражданской авиации создают механизм для независимого сбора, оценки, обработки, анализа и хранения данных полученных в соответствии с пунктами 3, 4 и 5 настоящей статьи. Обработка представленных данных должна осуществляться с намерением предотвращения использования информации в иных целях, кроме как обеспечения и повышения безопасности полетов, и должна надлежащим образом обеспечивать конфиденциальность личности сообщающего лица и лиц, упомянутых в отчетах об авиационных событиях, с целью реализации справедливой культуры.</w:t>
      </w:r>
    </w:p>
    <w:bookmarkEnd w:id="624"/>
    <w:bookmarkStart w:name="z630" w:id="625"/>
    <w:p>
      <w:pPr>
        <w:spacing w:after="0"/>
        <w:ind w:left="0"/>
        <w:jc w:val="both"/>
      </w:pPr>
      <w:r>
        <w:rPr>
          <w:rFonts w:ascii="Times New Roman"/>
          <w:b w:val="false"/>
          <w:i w:val="false"/>
          <w:color w:val="000000"/>
          <w:sz w:val="28"/>
        </w:rPr>
        <w:t xml:space="preserve">
      12. Категории авиационных происшествий или инцидентов в гражданской авиации определяются правилами расследования и представления данных авиационных происшествий и инцидентов в гражданской авиации Республики Казахстан. </w:t>
      </w:r>
    </w:p>
    <w:bookmarkEnd w:id="625"/>
    <w:bookmarkStart w:name="z631" w:id="626"/>
    <w:p>
      <w:pPr>
        <w:spacing w:after="0"/>
        <w:ind w:left="0"/>
        <w:jc w:val="both"/>
      </w:pPr>
      <w:r>
        <w:rPr>
          <w:rFonts w:ascii="Times New Roman"/>
          <w:b w:val="false"/>
          <w:i w:val="false"/>
          <w:color w:val="000000"/>
          <w:sz w:val="28"/>
        </w:rPr>
        <w:t>
      Статья 92-2. Конфиденциальность, надлежащее использование информации и защита источника информации</w:t>
      </w:r>
    </w:p>
    <w:bookmarkEnd w:id="626"/>
    <w:bookmarkStart w:name="z632" w:id="627"/>
    <w:p>
      <w:pPr>
        <w:spacing w:after="0"/>
        <w:ind w:left="0"/>
        <w:jc w:val="both"/>
      </w:pPr>
      <w:r>
        <w:rPr>
          <w:rFonts w:ascii="Times New Roman"/>
          <w:b w:val="false"/>
          <w:i w:val="false"/>
          <w:color w:val="000000"/>
          <w:sz w:val="28"/>
        </w:rPr>
        <w:t>
      1. Данные об авиационных происшествиях и инцидентах должны быть защищены надлежащим образом и их сбор должен быть обеспечен путем гарантирования их конфиденциальности, защиты персональных данных лиц, указанных в отчетах, и обеспечения уверенности авиационного персонала и других работников в надежности системы обязательного и добровольного представления данных об авиационных происшествиях и инцидентах.</w:t>
      </w:r>
    </w:p>
    <w:bookmarkEnd w:id="627"/>
    <w:bookmarkStart w:name="z633" w:id="628"/>
    <w:p>
      <w:pPr>
        <w:spacing w:after="0"/>
        <w:ind w:left="0"/>
        <w:jc w:val="both"/>
      </w:pPr>
      <w:r>
        <w:rPr>
          <w:rFonts w:ascii="Times New Roman"/>
          <w:b w:val="false"/>
          <w:i w:val="false"/>
          <w:color w:val="000000"/>
          <w:sz w:val="28"/>
        </w:rPr>
        <w:t>
      2. Авиационный персонал и иные работники сферы гражданской авиации, которые сообщают или упоминаются в отчетах о происшествиях и инцидентах, не должны подвергаться на основе предоставленной ими информации к дисциплинарному взысканию и (или) материальной ответственности со стороны их работодателя</w:t>
      </w:r>
    </w:p>
    <w:bookmarkEnd w:id="628"/>
    <w:bookmarkStart w:name="z634" w:id="629"/>
    <w:p>
      <w:pPr>
        <w:spacing w:after="0"/>
        <w:ind w:left="0"/>
        <w:jc w:val="both"/>
      </w:pPr>
      <w:r>
        <w:rPr>
          <w:rFonts w:ascii="Times New Roman"/>
          <w:b w:val="false"/>
          <w:i w:val="false"/>
          <w:color w:val="000000"/>
          <w:sz w:val="28"/>
        </w:rPr>
        <w:t>
      3. Эксплуатанты и организации гражданской авиации не должны предоставлять или использовать информацию о происшествиях и (или) инцидентах:</w:t>
      </w:r>
    </w:p>
    <w:bookmarkEnd w:id="629"/>
    <w:bookmarkStart w:name="z635" w:id="630"/>
    <w:p>
      <w:pPr>
        <w:spacing w:after="0"/>
        <w:ind w:left="0"/>
        <w:jc w:val="both"/>
      </w:pPr>
      <w:r>
        <w:rPr>
          <w:rFonts w:ascii="Times New Roman"/>
          <w:b w:val="false"/>
          <w:i w:val="false"/>
          <w:color w:val="000000"/>
          <w:sz w:val="28"/>
        </w:rPr>
        <w:t>
      1) для возложения вины или ответственности;</w:t>
      </w:r>
    </w:p>
    <w:bookmarkEnd w:id="630"/>
    <w:bookmarkStart w:name="z636" w:id="631"/>
    <w:p>
      <w:pPr>
        <w:spacing w:after="0"/>
        <w:ind w:left="0"/>
        <w:jc w:val="both"/>
      </w:pPr>
      <w:r>
        <w:rPr>
          <w:rFonts w:ascii="Times New Roman"/>
          <w:b w:val="false"/>
          <w:i w:val="false"/>
          <w:color w:val="000000"/>
          <w:sz w:val="28"/>
        </w:rPr>
        <w:t>
      2) для любых иных целей, кроме поддержания или повышения безопасности полетов.</w:t>
      </w:r>
    </w:p>
    <w:bookmarkEnd w:id="631"/>
    <w:bookmarkStart w:name="z637" w:id="632"/>
    <w:p>
      <w:pPr>
        <w:spacing w:after="0"/>
        <w:ind w:left="0"/>
        <w:jc w:val="both"/>
      </w:pPr>
      <w:r>
        <w:rPr>
          <w:rFonts w:ascii="Times New Roman"/>
          <w:b w:val="false"/>
          <w:i w:val="false"/>
          <w:color w:val="000000"/>
          <w:sz w:val="28"/>
        </w:rPr>
        <w:t xml:space="preserve">
      4. Если работник сферы гражданской авиации упоминается в отчете об авиационном событии, и был обязан сообщить о том же самом событии и с момента, когда ему стало известно, намеренно не сообщил в срок, установленный внутренними правилами работодателя, это лицо может быть привлечено к ответственности. </w:t>
      </w:r>
    </w:p>
    <w:bookmarkEnd w:id="632"/>
    <w:bookmarkStart w:name="z638" w:id="633"/>
    <w:p>
      <w:pPr>
        <w:spacing w:after="0"/>
        <w:ind w:left="0"/>
        <w:jc w:val="both"/>
      </w:pPr>
      <w:r>
        <w:rPr>
          <w:rFonts w:ascii="Times New Roman"/>
          <w:b w:val="false"/>
          <w:i w:val="false"/>
          <w:color w:val="000000"/>
          <w:sz w:val="28"/>
        </w:rPr>
        <w:t>
      5. Если дисциплинарное или административное производство возбуждено в соответствии с законодательством Республики Казахстан, информация, содержащаяся в отчетах о происшествиях и (или) инцидентах, не может быть использована против работника сферы гражданской авиации, оповестившего об авиационном событии или лица, упомянутого в отчете об авиационном событии.</w:t>
      </w:r>
    </w:p>
    <w:bookmarkEnd w:id="633"/>
    <w:bookmarkStart w:name="z639" w:id="634"/>
    <w:p>
      <w:pPr>
        <w:spacing w:after="0"/>
        <w:ind w:left="0"/>
        <w:jc w:val="both"/>
      </w:pPr>
      <w:r>
        <w:rPr>
          <w:rFonts w:ascii="Times New Roman"/>
          <w:b w:val="false"/>
          <w:i w:val="false"/>
          <w:color w:val="000000"/>
          <w:sz w:val="28"/>
        </w:rPr>
        <w:t>
      6. Эксплуатанты и организации гражданской авиации после консультации с персоналом принимают внутренние правила, устанавливающие порядок реализации политики справедливой культуры. Реализация принципа справедливой культуры должна осуществляться в соответствии с положениями статей 92-1, 92-2, 92-3 настоящего Закона, а также требованиями, предусмотренными правилами представления данных и расследования авиационных происшествий и инцидентов в гражданской и экспериментальной авиации.</w:t>
      </w:r>
    </w:p>
    <w:bookmarkEnd w:id="634"/>
    <w:bookmarkStart w:name="z640" w:id="635"/>
    <w:p>
      <w:pPr>
        <w:spacing w:after="0"/>
        <w:ind w:left="0"/>
        <w:jc w:val="both"/>
      </w:pPr>
      <w:r>
        <w:rPr>
          <w:rFonts w:ascii="Times New Roman"/>
          <w:b w:val="false"/>
          <w:i w:val="false"/>
          <w:color w:val="000000"/>
          <w:sz w:val="28"/>
        </w:rPr>
        <w:t>
      7. Доступ к информации об авиационном персонале и работниках сферы гражданской авиации, которые сообщают или упоминаются в отчетах о происшествиях, их персональным данным, могут иметь только персонал организации непосредственно задействованный в сборе, оценке, обработке, анализе и хранении отчетов об авиационных происшествиях и инцидентах.</w:t>
      </w:r>
    </w:p>
    <w:bookmarkEnd w:id="635"/>
    <w:bookmarkStart w:name="z641" w:id="636"/>
    <w:p>
      <w:pPr>
        <w:spacing w:after="0"/>
        <w:ind w:left="0"/>
        <w:jc w:val="both"/>
      </w:pPr>
      <w:r>
        <w:rPr>
          <w:rFonts w:ascii="Times New Roman"/>
          <w:b w:val="false"/>
          <w:i w:val="false"/>
          <w:color w:val="000000"/>
          <w:sz w:val="28"/>
        </w:rPr>
        <w:t>
      8. Персональные данные и сведения о частной жизни, затрагивающие честь и достоинство гражданина Республики Казахстан, или способные причинить вред его законным интересам, не разглашаются, не вносятся в базы данных и являются информацией ограниченного доступа, за исключением случаев, когда это требуется в соответствии с требованиями расследования авиационных происшествий и инцидентов.</w:t>
      </w:r>
    </w:p>
    <w:bookmarkEnd w:id="636"/>
    <w:bookmarkStart w:name="z642" w:id="637"/>
    <w:p>
      <w:pPr>
        <w:spacing w:after="0"/>
        <w:ind w:left="0"/>
        <w:jc w:val="both"/>
      </w:pPr>
      <w:r>
        <w:rPr>
          <w:rFonts w:ascii="Times New Roman"/>
          <w:b w:val="false"/>
          <w:i w:val="false"/>
          <w:color w:val="000000"/>
          <w:sz w:val="28"/>
        </w:rPr>
        <w:t>
      9. Авиационный персонал и иные работники сферы гражданской авиации вправе сообщать о нарушениях положений настоящей статьи в уполномоченную организацию в сфере гражданской авиации и не должны привлекаться к ответственности за это работодателем.</w:t>
      </w:r>
    </w:p>
    <w:bookmarkEnd w:id="637"/>
    <w:bookmarkStart w:name="z643" w:id="638"/>
    <w:p>
      <w:pPr>
        <w:spacing w:after="0"/>
        <w:ind w:left="0"/>
        <w:jc w:val="both"/>
      </w:pPr>
      <w:r>
        <w:rPr>
          <w:rFonts w:ascii="Times New Roman"/>
          <w:b w:val="false"/>
          <w:i w:val="false"/>
          <w:color w:val="000000"/>
          <w:sz w:val="28"/>
        </w:rPr>
        <w:t>
      Статья 92-3. Анализ авиационных событий и принятие соответствующих (корректирующих) мер</w:t>
      </w:r>
    </w:p>
    <w:bookmarkEnd w:id="638"/>
    <w:bookmarkStart w:name="z644" w:id="639"/>
    <w:p>
      <w:pPr>
        <w:spacing w:after="0"/>
        <w:ind w:left="0"/>
        <w:jc w:val="both"/>
      </w:pPr>
      <w:r>
        <w:rPr>
          <w:rFonts w:ascii="Times New Roman"/>
          <w:b w:val="false"/>
          <w:i w:val="false"/>
          <w:color w:val="000000"/>
          <w:sz w:val="28"/>
        </w:rPr>
        <w:t>
      1. Эксплуатанты и организации гражданской авиации разрабатывают процесс для анализа авиационных событий с целью выявления угроз безопасности полетов, связанных с выявленными авиационными событиями.</w:t>
      </w:r>
    </w:p>
    <w:bookmarkEnd w:id="639"/>
    <w:bookmarkStart w:name="z645" w:id="640"/>
    <w:p>
      <w:pPr>
        <w:spacing w:after="0"/>
        <w:ind w:left="0"/>
        <w:jc w:val="both"/>
      </w:pPr>
      <w:r>
        <w:rPr>
          <w:rFonts w:ascii="Times New Roman"/>
          <w:b w:val="false"/>
          <w:i w:val="false"/>
          <w:color w:val="000000"/>
          <w:sz w:val="28"/>
        </w:rPr>
        <w:t xml:space="preserve">
      2. По результатам анализа эксплуатант и организация гражданской авиации определяют любые соответствующие корректирующие или предупреждающие действия, необходимые для устранения фактических или потенциальных недостатков в сфере гражданской авиации, с: </w:t>
      </w:r>
    </w:p>
    <w:bookmarkEnd w:id="640"/>
    <w:bookmarkStart w:name="z646" w:id="641"/>
    <w:p>
      <w:pPr>
        <w:spacing w:after="0"/>
        <w:ind w:left="0"/>
        <w:jc w:val="both"/>
      </w:pPr>
      <w:r>
        <w:rPr>
          <w:rFonts w:ascii="Times New Roman"/>
          <w:b w:val="false"/>
          <w:i w:val="false"/>
          <w:color w:val="000000"/>
          <w:sz w:val="28"/>
        </w:rPr>
        <w:t>
      1) своевременным выполнением этих действий;</w:t>
      </w:r>
    </w:p>
    <w:bookmarkEnd w:id="641"/>
    <w:bookmarkStart w:name="z647" w:id="642"/>
    <w:p>
      <w:pPr>
        <w:spacing w:after="0"/>
        <w:ind w:left="0"/>
        <w:jc w:val="both"/>
      </w:pPr>
      <w:r>
        <w:rPr>
          <w:rFonts w:ascii="Times New Roman"/>
          <w:b w:val="false"/>
          <w:i w:val="false"/>
          <w:color w:val="000000"/>
          <w:sz w:val="28"/>
        </w:rPr>
        <w:t>
      2) установлением процесса мониторинга реализации и эффективности действий.</w:t>
      </w:r>
    </w:p>
    <w:bookmarkEnd w:id="642"/>
    <w:bookmarkStart w:name="z648" w:id="643"/>
    <w:p>
      <w:pPr>
        <w:spacing w:after="0"/>
        <w:ind w:left="0"/>
        <w:jc w:val="both"/>
      </w:pPr>
      <w:r>
        <w:rPr>
          <w:rFonts w:ascii="Times New Roman"/>
          <w:b w:val="false"/>
          <w:i w:val="false"/>
          <w:color w:val="000000"/>
          <w:sz w:val="28"/>
        </w:rPr>
        <w:t>
      3. Эксплуатанты и организации гражданской авиации регулярно должны предоставлять авиационному персоналу и другим работникам информацию о предпринятых мерах по результатам анализа в рамках систем представления данных о происшествиях и инцидентах.</w:t>
      </w:r>
    </w:p>
    <w:bookmarkEnd w:id="643"/>
    <w:bookmarkStart w:name="z649" w:id="644"/>
    <w:p>
      <w:pPr>
        <w:spacing w:after="0"/>
        <w:ind w:left="0"/>
        <w:jc w:val="both"/>
      </w:pPr>
      <w:r>
        <w:rPr>
          <w:rFonts w:ascii="Times New Roman"/>
          <w:b w:val="false"/>
          <w:i w:val="false"/>
          <w:color w:val="000000"/>
          <w:sz w:val="28"/>
        </w:rPr>
        <w:t xml:space="preserve">
      4. Эксплуатанты и организации должны направлять предварительные результаты своих анализов в уполномоченную организацию и уполномоченный орган в сфере гражданской авиации, а также окончательные результаты, если эти результаты идентифицируют фактический или потенциальный риск для безопасности полетов. </w:t>
      </w:r>
    </w:p>
    <w:bookmarkEnd w:id="644"/>
    <w:bookmarkStart w:name="z650" w:id="645"/>
    <w:p>
      <w:pPr>
        <w:spacing w:after="0"/>
        <w:ind w:left="0"/>
        <w:jc w:val="both"/>
      </w:pPr>
      <w:r>
        <w:rPr>
          <w:rFonts w:ascii="Times New Roman"/>
          <w:b w:val="false"/>
          <w:i w:val="false"/>
          <w:color w:val="000000"/>
          <w:sz w:val="28"/>
        </w:rPr>
        <w:t>
      5. Уполномоченная организация в сфере гражданской авиации осуществляет мониторинг проводимых организациями работ по анализу, и любые предпринимаемые корректирующие или профилактические действия.";</w:t>
      </w:r>
    </w:p>
    <w:bookmarkEnd w:id="645"/>
    <w:bookmarkStart w:name="z651" w:id="646"/>
    <w:p>
      <w:pPr>
        <w:spacing w:after="0"/>
        <w:ind w:left="0"/>
        <w:jc w:val="both"/>
      </w:pPr>
      <w:r>
        <w:rPr>
          <w:rFonts w:ascii="Times New Roman"/>
          <w:b w:val="false"/>
          <w:i w:val="false"/>
          <w:color w:val="000000"/>
          <w:sz w:val="28"/>
        </w:rPr>
        <w:t xml:space="preserve">
      57) в статье 93: </w:t>
      </w:r>
    </w:p>
    <w:bookmarkEnd w:id="646"/>
    <w:bookmarkStart w:name="z652" w:id="647"/>
    <w:p>
      <w:pPr>
        <w:spacing w:after="0"/>
        <w:ind w:left="0"/>
        <w:jc w:val="both"/>
      </w:pPr>
      <w:r>
        <w:rPr>
          <w:rFonts w:ascii="Times New Roman"/>
          <w:b w:val="false"/>
          <w:i w:val="false"/>
          <w:color w:val="000000"/>
          <w:sz w:val="28"/>
        </w:rPr>
        <w:t>
      в пунктах 2, 3 и 5 после слова "правилами расследования авиационных происшествий и инцидентов" дополнить словами "правилами представления данных и расследования авиационных происшествий и инцидентов";</w:t>
      </w:r>
    </w:p>
    <w:bookmarkEnd w:id="647"/>
    <w:bookmarkStart w:name="z653" w:id="648"/>
    <w:p>
      <w:pPr>
        <w:spacing w:after="0"/>
        <w:ind w:left="0"/>
        <w:jc w:val="both"/>
      </w:pPr>
      <w:r>
        <w:rPr>
          <w:rFonts w:ascii="Times New Roman"/>
          <w:b w:val="false"/>
          <w:i w:val="false"/>
          <w:color w:val="000000"/>
          <w:sz w:val="28"/>
        </w:rPr>
        <w:t>
      58) подпункты 3) и 4) пункта 4 статьи 93-1 изложить в следующей редакции:</w:t>
      </w:r>
    </w:p>
    <w:bookmarkEnd w:id="648"/>
    <w:bookmarkStart w:name="z654" w:id="649"/>
    <w:p>
      <w:pPr>
        <w:spacing w:after="0"/>
        <w:ind w:left="0"/>
        <w:jc w:val="both"/>
      </w:pPr>
      <w:r>
        <w:rPr>
          <w:rFonts w:ascii="Times New Roman"/>
          <w:b w:val="false"/>
          <w:i w:val="false"/>
          <w:color w:val="000000"/>
          <w:sz w:val="28"/>
        </w:rPr>
        <w:t>
      "3) прибыть на место авиационного происшествия или инцидента, осуществлять организацию и проведение расследований авиационных происшествий или инцидентов гражданской авиации в соответствии с настоящим Законом, правилами представления данных и расследования авиационных происшествий и инцидентов в сфере гражданской и экспериментальной авиации и стандартами Международной организации гражданской авиации (ИКАО);</w:t>
      </w:r>
    </w:p>
    <w:bookmarkEnd w:id="649"/>
    <w:bookmarkStart w:name="z655" w:id="650"/>
    <w:p>
      <w:pPr>
        <w:spacing w:after="0"/>
        <w:ind w:left="0"/>
        <w:jc w:val="both"/>
      </w:pPr>
      <w:r>
        <w:rPr>
          <w:rFonts w:ascii="Times New Roman"/>
          <w:b w:val="false"/>
          <w:i w:val="false"/>
          <w:color w:val="000000"/>
          <w:sz w:val="28"/>
        </w:rPr>
        <w:t>
      4) иметь удостоверение, предоставляющее полномочия организовывать и проводить работы по расследованию авиационных происшествий и инцидентов в гражданской авиации, по форме, установленной в правилах представления данных и расследования авиационных происшествий и инцидентов в сфере гражданской и экспериментальной авиации.";</w:t>
      </w:r>
    </w:p>
    <w:bookmarkEnd w:id="650"/>
    <w:bookmarkStart w:name="z656" w:id="651"/>
    <w:p>
      <w:pPr>
        <w:spacing w:after="0"/>
        <w:ind w:left="0"/>
        <w:jc w:val="both"/>
      </w:pPr>
      <w:r>
        <w:rPr>
          <w:rFonts w:ascii="Times New Roman"/>
          <w:b w:val="false"/>
          <w:i w:val="false"/>
          <w:color w:val="000000"/>
          <w:sz w:val="28"/>
        </w:rPr>
        <w:t>
      59) статью 94 изложить в следующей редакции:</w:t>
      </w:r>
    </w:p>
    <w:bookmarkEnd w:id="651"/>
    <w:bookmarkStart w:name="z657" w:id="652"/>
    <w:p>
      <w:pPr>
        <w:spacing w:after="0"/>
        <w:ind w:left="0"/>
        <w:jc w:val="both"/>
      </w:pPr>
      <w:r>
        <w:rPr>
          <w:rFonts w:ascii="Times New Roman"/>
          <w:b w:val="false"/>
          <w:i w:val="false"/>
          <w:color w:val="000000"/>
          <w:sz w:val="28"/>
        </w:rPr>
        <w:t>
      "Статья 94. Классификация и учет авиационных происшествий или инцидентов в сфере государственной авиации</w:t>
      </w:r>
    </w:p>
    <w:bookmarkEnd w:id="652"/>
    <w:bookmarkStart w:name="z658" w:id="653"/>
    <w:p>
      <w:pPr>
        <w:spacing w:after="0"/>
        <w:ind w:left="0"/>
        <w:jc w:val="both"/>
      </w:pPr>
      <w:r>
        <w:rPr>
          <w:rFonts w:ascii="Times New Roman"/>
          <w:b w:val="false"/>
          <w:i w:val="false"/>
          <w:color w:val="000000"/>
          <w:sz w:val="28"/>
        </w:rPr>
        <w:t>
      1. Классификация и учет авиационных происшествий или инцидентов в сфере государственной авиации осуществляются уполномоченным органом в сфере государственной авиации.</w:t>
      </w:r>
    </w:p>
    <w:bookmarkEnd w:id="653"/>
    <w:bookmarkStart w:name="z659" w:id="654"/>
    <w:p>
      <w:pPr>
        <w:spacing w:after="0"/>
        <w:ind w:left="0"/>
        <w:jc w:val="both"/>
      </w:pPr>
      <w:r>
        <w:rPr>
          <w:rFonts w:ascii="Times New Roman"/>
          <w:b w:val="false"/>
          <w:i w:val="false"/>
          <w:color w:val="000000"/>
          <w:sz w:val="28"/>
        </w:rPr>
        <w:t>
      2. Классификация и учет авиационных происшествий или инцидентов в государственной авиации определяются правилами расследования авиационных происшествий и инцидентов в государственной авиации Республики Казахстан.</w:t>
      </w:r>
    </w:p>
    <w:bookmarkEnd w:id="654"/>
    <w:bookmarkStart w:name="z660" w:id="655"/>
    <w:p>
      <w:pPr>
        <w:spacing w:after="0"/>
        <w:ind w:left="0"/>
        <w:jc w:val="both"/>
      </w:pPr>
      <w:r>
        <w:rPr>
          <w:rFonts w:ascii="Times New Roman"/>
          <w:b w:val="false"/>
          <w:i w:val="false"/>
          <w:color w:val="000000"/>
          <w:sz w:val="28"/>
        </w:rPr>
        <w:t>
      3. Для учета авиационных происшествий или инцидентов уполномоченный орган в сфере государственной авиации создает систему представления данных об авиационных происшествиях или инцидентах в целях содействия сбору информации о фактических или потенциальных недостатках в обеспечении безопасности полетов.</w:t>
      </w:r>
    </w:p>
    <w:bookmarkEnd w:id="655"/>
    <w:bookmarkStart w:name="z661" w:id="656"/>
    <w:p>
      <w:pPr>
        <w:spacing w:after="0"/>
        <w:ind w:left="0"/>
        <w:jc w:val="both"/>
      </w:pPr>
      <w:r>
        <w:rPr>
          <w:rFonts w:ascii="Times New Roman"/>
          <w:b w:val="false"/>
          <w:i w:val="false"/>
          <w:color w:val="000000"/>
          <w:sz w:val="28"/>
        </w:rPr>
        <w:t>
      Порядок создания данной системы определяется правилами расследования авиационных происшествий и инцидентов в государственной авиации Республики Казахстан.";</w:t>
      </w:r>
    </w:p>
    <w:bookmarkEnd w:id="656"/>
    <w:bookmarkStart w:name="z662" w:id="657"/>
    <w:p>
      <w:pPr>
        <w:spacing w:after="0"/>
        <w:ind w:left="0"/>
        <w:jc w:val="both"/>
      </w:pPr>
      <w:r>
        <w:rPr>
          <w:rFonts w:ascii="Times New Roman"/>
          <w:b w:val="false"/>
          <w:i w:val="false"/>
          <w:color w:val="000000"/>
          <w:sz w:val="28"/>
        </w:rPr>
        <w:t>
      60) в статье 105:</w:t>
      </w:r>
    </w:p>
    <w:bookmarkEnd w:id="657"/>
    <w:bookmarkStart w:name="z663" w:id="658"/>
    <w:p>
      <w:pPr>
        <w:spacing w:after="0"/>
        <w:ind w:left="0"/>
        <w:jc w:val="both"/>
      </w:pPr>
      <w:r>
        <w:rPr>
          <w:rFonts w:ascii="Times New Roman"/>
          <w:b w:val="false"/>
          <w:i w:val="false"/>
          <w:color w:val="000000"/>
          <w:sz w:val="28"/>
        </w:rPr>
        <w:t>
      в пункте 1:</w:t>
      </w:r>
    </w:p>
    <w:bookmarkEnd w:id="658"/>
    <w:bookmarkStart w:name="z664" w:id="659"/>
    <w:p>
      <w:pPr>
        <w:spacing w:after="0"/>
        <w:ind w:left="0"/>
        <w:jc w:val="both"/>
      </w:pPr>
      <w:r>
        <w:rPr>
          <w:rFonts w:ascii="Times New Roman"/>
          <w:b w:val="false"/>
          <w:i w:val="false"/>
          <w:color w:val="000000"/>
          <w:sz w:val="28"/>
        </w:rPr>
        <w:t>
      часть первую изложить в следующей редакции:</w:t>
      </w:r>
    </w:p>
    <w:bookmarkEnd w:id="659"/>
    <w:bookmarkStart w:name="z665" w:id="660"/>
    <w:p>
      <w:pPr>
        <w:spacing w:after="0"/>
        <w:ind w:left="0"/>
        <w:jc w:val="both"/>
      </w:pPr>
      <w:r>
        <w:rPr>
          <w:rFonts w:ascii="Times New Roman"/>
          <w:b w:val="false"/>
          <w:i w:val="false"/>
          <w:color w:val="000000"/>
          <w:sz w:val="28"/>
        </w:rPr>
        <w:t>
      "1. Эксплуатанты аэродромов (вертодромов), воздушных судов, беспилотных авиационных систем, выполняющих авиационные работы обязаны принимать меры по защите гражданской авиации от актов незаконного вмешательства в ее деятельность в соответствии с программой авиационной безопасности гражданской авиации Республики Казахстан.";</w:t>
      </w:r>
    </w:p>
    <w:bookmarkEnd w:id="660"/>
    <w:bookmarkStart w:name="z666" w:id="661"/>
    <w:p>
      <w:pPr>
        <w:spacing w:after="0"/>
        <w:ind w:left="0"/>
        <w:jc w:val="both"/>
      </w:pPr>
      <w:r>
        <w:rPr>
          <w:rFonts w:ascii="Times New Roman"/>
          <w:b w:val="false"/>
          <w:i w:val="false"/>
          <w:color w:val="000000"/>
          <w:sz w:val="28"/>
        </w:rPr>
        <w:t>
      в части второй:</w:t>
      </w:r>
    </w:p>
    <w:bookmarkEnd w:id="661"/>
    <w:bookmarkStart w:name="z667" w:id="662"/>
    <w:p>
      <w:pPr>
        <w:spacing w:after="0"/>
        <w:ind w:left="0"/>
        <w:jc w:val="both"/>
      </w:pPr>
      <w:r>
        <w:rPr>
          <w:rFonts w:ascii="Times New Roman"/>
          <w:b w:val="false"/>
          <w:i w:val="false"/>
          <w:color w:val="000000"/>
          <w:sz w:val="28"/>
        </w:rPr>
        <w:t>
      в абзаце втором после слов "незаконный захват воздушного судна" дополнить словами "или беспилотной авиационной системы";</w:t>
      </w:r>
    </w:p>
    <w:bookmarkEnd w:id="662"/>
    <w:bookmarkStart w:name="z668" w:id="663"/>
    <w:p>
      <w:pPr>
        <w:spacing w:after="0"/>
        <w:ind w:left="0"/>
        <w:jc w:val="both"/>
      </w:pPr>
      <w:r>
        <w:rPr>
          <w:rFonts w:ascii="Times New Roman"/>
          <w:b w:val="false"/>
          <w:i w:val="false"/>
          <w:color w:val="000000"/>
          <w:sz w:val="28"/>
        </w:rPr>
        <w:t xml:space="preserve">
      абзацы шестой и седьмой изложить в следующей редакции: </w:t>
      </w:r>
    </w:p>
    <w:bookmarkEnd w:id="663"/>
    <w:bookmarkStart w:name="z669" w:id="664"/>
    <w:p>
      <w:pPr>
        <w:spacing w:after="0"/>
        <w:ind w:left="0"/>
        <w:jc w:val="both"/>
      </w:pPr>
      <w:r>
        <w:rPr>
          <w:rFonts w:ascii="Times New Roman"/>
          <w:b w:val="false"/>
          <w:i w:val="false"/>
          <w:color w:val="000000"/>
          <w:sz w:val="28"/>
        </w:rPr>
        <w:t>
      "помещение на борту (или с внешней стороны борта) воздушного судна, или беспилотного воздушного судна, или в аэропорту оружия, опасного устройства или материала, предназначенных для преступных целей;</w:t>
      </w:r>
    </w:p>
    <w:bookmarkEnd w:id="664"/>
    <w:bookmarkStart w:name="z670" w:id="665"/>
    <w:p>
      <w:pPr>
        <w:spacing w:after="0"/>
        <w:ind w:left="0"/>
        <w:jc w:val="both"/>
      </w:pPr>
      <w:r>
        <w:rPr>
          <w:rFonts w:ascii="Times New Roman"/>
          <w:b w:val="false"/>
          <w:i w:val="false"/>
          <w:color w:val="000000"/>
          <w:sz w:val="28"/>
        </w:rPr>
        <w:t>
      использование воздушного судна или беспилотной авиационной системы, находящихся в эксплуатации или в месте(ах) хранения, с целью угрозы жизнью и здоровью или значительный ущерб имуществу или окружающей среде;";</w:t>
      </w:r>
    </w:p>
    <w:bookmarkEnd w:id="665"/>
    <w:bookmarkStart w:name="z671" w:id="666"/>
    <w:p>
      <w:pPr>
        <w:spacing w:after="0"/>
        <w:ind w:left="0"/>
        <w:jc w:val="both"/>
      </w:pPr>
      <w:r>
        <w:rPr>
          <w:rFonts w:ascii="Times New Roman"/>
          <w:b w:val="false"/>
          <w:i w:val="false"/>
          <w:color w:val="000000"/>
          <w:sz w:val="28"/>
        </w:rPr>
        <w:t>
      в пункте 2:</w:t>
      </w:r>
    </w:p>
    <w:bookmarkEnd w:id="666"/>
    <w:bookmarkStart w:name="z672" w:id="667"/>
    <w:p>
      <w:pPr>
        <w:spacing w:after="0"/>
        <w:ind w:left="0"/>
        <w:jc w:val="both"/>
      </w:pPr>
      <w:r>
        <w:rPr>
          <w:rFonts w:ascii="Times New Roman"/>
          <w:b w:val="false"/>
          <w:i w:val="false"/>
          <w:color w:val="000000"/>
          <w:sz w:val="28"/>
        </w:rPr>
        <w:t xml:space="preserve">
      дополнить подпунктами 1-1) и 2-1) следующего содержания: </w:t>
      </w:r>
    </w:p>
    <w:bookmarkEnd w:id="667"/>
    <w:bookmarkStart w:name="z673" w:id="668"/>
    <w:p>
      <w:pPr>
        <w:spacing w:after="0"/>
        <w:ind w:left="0"/>
        <w:jc w:val="both"/>
      </w:pPr>
      <w:r>
        <w:rPr>
          <w:rFonts w:ascii="Times New Roman"/>
          <w:b w:val="false"/>
          <w:i w:val="false"/>
          <w:color w:val="000000"/>
          <w:sz w:val="28"/>
        </w:rPr>
        <w:t>
      "1-1) предотвращением доступа посторонних лиц к беспилотной авиационной системе при выполнении авиационных работ;";</w:t>
      </w:r>
    </w:p>
    <w:bookmarkEnd w:id="668"/>
    <w:bookmarkStart w:name="z674" w:id="669"/>
    <w:p>
      <w:pPr>
        <w:spacing w:after="0"/>
        <w:ind w:left="0"/>
        <w:jc w:val="both"/>
      </w:pPr>
      <w:r>
        <w:rPr>
          <w:rFonts w:ascii="Times New Roman"/>
          <w:b w:val="false"/>
          <w:i w:val="false"/>
          <w:color w:val="000000"/>
          <w:sz w:val="28"/>
        </w:rPr>
        <w:t>
      "2-1) соответствующим хранением беспилотной авиационной системы, исключающей возможность незаконного проникновения к месту хранения беспилотного воздушного судна и изменения конфигурации программного обеспечения и (или) оборудования;";</w:t>
      </w:r>
    </w:p>
    <w:bookmarkEnd w:id="669"/>
    <w:bookmarkStart w:name="z675" w:id="670"/>
    <w:p>
      <w:pPr>
        <w:spacing w:after="0"/>
        <w:ind w:left="0"/>
        <w:jc w:val="both"/>
      </w:pPr>
      <w:r>
        <w:rPr>
          <w:rFonts w:ascii="Times New Roman"/>
          <w:b w:val="false"/>
          <w:i w:val="false"/>
          <w:color w:val="000000"/>
          <w:sz w:val="28"/>
        </w:rPr>
        <w:t>
      подпункт 3) после слов "к перевозкам на воздушных судах" дополнить словами ", беспилотных авиационных системах;"</w:t>
      </w:r>
    </w:p>
    <w:bookmarkEnd w:id="670"/>
    <w:bookmarkStart w:name="z676" w:id="671"/>
    <w:p>
      <w:pPr>
        <w:spacing w:after="0"/>
        <w:ind w:left="0"/>
        <w:jc w:val="both"/>
      </w:pPr>
      <w:r>
        <w:rPr>
          <w:rFonts w:ascii="Times New Roman"/>
          <w:b w:val="false"/>
          <w:i w:val="false"/>
          <w:color w:val="000000"/>
          <w:sz w:val="28"/>
        </w:rPr>
        <w:t>
      подпункт 5) после слов "воздушных судов" дополнить словами ", беспилотных авиационных систем";</w:t>
      </w:r>
    </w:p>
    <w:bookmarkEnd w:id="671"/>
    <w:bookmarkStart w:name="z677" w:id="672"/>
    <w:p>
      <w:pPr>
        <w:spacing w:after="0"/>
        <w:ind w:left="0"/>
        <w:jc w:val="both"/>
      </w:pPr>
      <w:r>
        <w:rPr>
          <w:rFonts w:ascii="Times New Roman"/>
          <w:b w:val="false"/>
          <w:i w:val="false"/>
          <w:color w:val="000000"/>
          <w:sz w:val="28"/>
        </w:rPr>
        <w:t xml:space="preserve">
      дополнить подпунктами 6-3) и 6-4) следующего содержания: </w:t>
      </w:r>
    </w:p>
    <w:bookmarkEnd w:id="672"/>
    <w:bookmarkStart w:name="z678" w:id="673"/>
    <w:p>
      <w:pPr>
        <w:spacing w:after="0"/>
        <w:ind w:left="0"/>
        <w:jc w:val="both"/>
      </w:pPr>
      <w:r>
        <w:rPr>
          <w:rFonts w:ascii="Times New Roman"/>
          <w:b w:val="false"/>
          <w:i w:val="false"/>
          <w:color w:val="000000"/>
          <w:sz w:val="28"/>
        </w:rPr>
        <w:t>
      "6-3) защитой важных систем информационных технологий и данных, используемых для целей гражданской авиации;</w:t>
      </w:r>
    </w:p>
    <w:bookmarkEnd w:id="673"/>
    <w:bookmarkStart w:name="z679" w:id="674"/>
    <w:p>
      <w:pPr>
        <w:spacing w:after="0"/>
        <w:ind w:left="0"/>
        <w:jc w:val="both"/>
      </w:pPr>
      <w:r>
        <w:rPr>
          <w:rFonts w:ascii="Times New Roman"/>
          <w:b w:val="false"/>
          <w:i w:val="false"/>
          <w:color w:val="000000"/>
          <w:sz w:val="28"/>
        </w:rPr>
        <w:t>
      6-4) оснащением беспилотных авиационных систем программно-техническими средствами, исключающими противоправное использование беспилотных авиационных систем;";</w:t>
      </w:r>
    </w:p>
    <w:bookmarkEnd w:id="674"/>
    <w:bookmarkStart w:name="z680" w:id="675"/>
    <w:p>
      <w:pPr>
        <w:spacing w:after="0"/>
        <w:ind w:left="0"/>
        <w:jc w:val="both"/>
      </w:pPr>
      <w:r>
        <w:rPr>
          <w:rFonts w:ascii="Times New Roman"/>
          <w:b w:val="false"/>
          <w:i w:val="false"/>
          <w:color w:val="000000"/>
          <w:sz w:val="28"/>
        </w:rPr>
        <w:t>
      пункт 3 изложить в следующей редакции:</w:t>
      </w:r>
    </w:p>
    <w:bookmarkEnd w:id="675"/>
    <w:bookmarkStart w:name="z681" w:id="676"/>
    <w:p>
      <w:pPr>
        <w:spacing w:after="0"/>
        <w:ind w:left="0"/>
        <w:jc w:val="both"/>
      </w:pPr>
      <w:r>
        <w:rPr>
          <w:rFonts w:ascii="Times New Roman"/>
          <w:b w:val="false"/>
          <w:i w:val="false"/>
          <w:color w:val="000000"/>
          <w:sz w:val="28"/>
        </w:rPr>
        <w:t>
      "3. Эксплуатанты воздушных судов обеспечивают наличие на борту воздушного судна выписки из инструкции экипажам гражданских воздушных судов по действиям в чрезвычайных ситуациях, утвержденной уполномоченным органом в сфере гражданской авиации.";</w:t>
      </w:r>
    </w:p>
    <w:bookmarkEnd w:id="676"/>
    <w:bookmarkStart w:name="z682" w:id="677"/>
    <w:p>
      <w:pPr>
        <w:spacing w:after="0"/>
        <w:ind w:left="0"/>
        <w:jc w:val="both"/>
      </w:pPr>
      <w:r>
        <w:rPr>
          <w:rFonts w:ascii="Times New Roman"/>
          <w:b w:val="false"/>
          <w:i w:val="false"/>
          <w:color w:val="000000"/>
          <w:sz w:val="28"/>
        </w:rPr>
        <w:t>
      дополнить пунктом 3-3 следующего содержания:</w:t>
      </w:r>
    </w:p>
    <w:bookmarkEnd w:id="677"/>
    <w:bookmarkStart w:name="z683" w:id="678"/>
    <w:p>
      <w:pPr>
        <w:spacing w:after="0"/>
        <w:ind w:left="0"/>
        <w:jc w:val="both"/>
      </w:pPr>
      <w:r>
        <w:rPr>
          <w:rFonts w:ascii="Times New Roman"/>
          <w:b w:val="false"/>
          <w:i w:val="false"/>
          <w:color w:val="000000"/>
          <w:sz w:val="28"/>
        </w:rPr>
        <w:t xml:space="preserve">
      "3-3. Запрещается незаконная передача постороннему лицу беспилотной авиационной системы во время его эксплуатации и хранения."; </w:t>
      </w:r>
    </w:p>
    <w:bookmarkEnd w:id="678"/>
    <w:bookmarkStart w:name="z684" w:id="679"/>
    <w:p>
      <w:pPr>
        <w:spacing w:after="0"/>
        <w:ind w:left="0"/>
        <w:jc w:val="both"/>
      </w:pPr>
      <w:r>
        <w:rPr>
          <w:rFonts w:ascii="Times New Roman"/>
          <w:b w:val="false"/>
          <w:i w:val="false"/>
          <w:color w:val="000000"/>
          <w:sz w:val="28"/>
        </w:rPr>
        <w:t>
      в пункте 4-1 слова ", испытаний и обзоров" заменить словами "и испытаний";</w:t>
      </w:r>
    </w:p>
    <w:bookmarkEnd w:id="679"/>
    <w:bookmarkStart w:name="z685" w:id="680"/>
    <w:p>
      <w:pPr>
        <w:spacing w:after="0"/>
        <w:ind w:left="0"/>
        <w:jc w:val="both"/>
      </w:pPr>
      <w:r>
        <w:rPr>
          <w:rFonts w:ascii="Times New Roman"/>
          <w:b w:val="false"/>
          <w:i w:val="false"/>
          <w:color w:val="000000"/>
          <w:sz w:val="28"/>
        </w:rPr>
        <w:t>
      в пункте 5:</w:t>
      </w:r>
    </w:p>
    <w:bookmarkEnd w:id="680"/>
    <w:bookmarkStart w:name="z686" w:id="681"/>
    <w:p>
      <w:pPr>
        <w:spacing w:after="0"/>
        <w:ind w:left="0"/>
        <w:jc w:val="both"/>
      </w:pPr>
      <w:r>
        <w:rPr>
          <w:rFonts w:ascii="Times New Roman"/>
          <w:b w:val="false"/>
          <w:i w:val="false"/>
          <w:color w:val="000000"/>
          <w:sz w:val="28"/>
        </w:rPr>
        <w:t>
      в подпункте 1) после слов "внеплановых проверок эксплуатантов аэродромов (вертодромов), эксплуатантов гражданских воздушных судов," дополнить словами "беспилотных авиационных систем, выполняющих авиационные работы,";</w:t>
      </w:r>
    </w:p>
    <w:bookmarkEnd w:id="681"/>
    <w:bookmarkStart w:name="z687" w:id="682"/>
    <w:p>
      <w:pPr>
        <w:spacing w:after="0"/>
        <w:ind w:left="0"/>
        <w:jc w:val="both"/>
      </w:pPr>
      <w:r>
        <w:rPr>
          <w:rFonts w:ascii="Times New Roman"/>
          <w:b w:val="false"/>
          <w:i w:val="false"/>
          <w:color w:val="000000"/>
          <w:sz w:val="28"/>
        </w:rPr>
        <w:t xml:space="preserve">
      подпункт 4) изложить в следующей редакции: </w:t>
      </w:r>
    </w:p>
    <w:bookmarkEnd w:id="682"/>
    <w:bookmarkStart w:name="z688" w:id="683"/>
    <w:p>
      <w:pPr>
        <w:spacing w:after="0"/>
        <w:ind w:left="0"/>
        <w:jc w:val="both"/>
      </w:pPr>
      <w:r>
        <w:rPr>
          <w:rFonts w:ascii="Times New Roman"/>
          <w:b w:val="false"/>
          <w:i w:val="false"/>
          <w:color w:val="000000"/>
          <w:sz w:val="28"/>
        </w:rPr>
        <w:t>
      "4) сертификации службы авиационной безопасности аэропорта;";</w:t>
      </w:r>
    </w:p>
    <w:bookmarkEnd w:id="683"/>
    <w:bookmarkStart w:name="z689" w:id="684"/>
    <w:p>
      <w:pPr>
        <w:spacing w:after="0"/>
        <w:ind w:left="0"/>
        <w:jc w:val="both"/>
      </w:pPr>
      <w:r>
        <w:rPr>
          <w:rFonts w:ascii="Times New Roman"/>
          <w:b w:val="false"/>
          <w:i w:val="false"/>
          <w:color w:val="000000"/>
          <w:sz w:val="28"/>
        </w:rPr>
        <w:t>
      подпункт 8) исключить;</w:t>
      </w:r>
    </w:p>
    <w:bookmarkEnd w:id="684"/>
    <w:bookmarkStart w:name="z690" w:id="685"/>
    <w:p>
      <w:pPr>
        <w:spacing w:after="0"/>
        <w:ind w:left="0"/>
        <w:jc w:val="both"/>
      </w:pPr>
      <w:r>
        <w:rPr>
          <w:rFonts w:ascii="Times New Roman"/>
          <w:b w:val="false"/>
          <w:i w:val="false"/>
          <w:color w:val="000000"/>
          <w:sz w:val="28"/>
        </w:rPr>
        <w:t xml:space="preserve">
      в пункте 10 слова "и обзоры состояния авиационной безопасности" исключить; </w:t>
      </w:r>
    </w:p>
    <w:bookmarkEnd w:id="685"/>
    <w:bookmarkStart w:name="z691" w:id="686"/>
    <w:p>
      <w:pPr>
        <w:spacing w:after="0"/>
        <w:ind w:left="0"/>
        <w:jc w:val="both"/>
      </w:pPr>
      <w:r>
        <w:rPr>
          <w:rFonts w:ascii="Times New Roman"/>
          <w:b w:val="false"/>
          <w:i w:val="false"/>
          <w:color w:val="000000"/>
          <w:sz w:val="28"/>
        </w:rPr>
        <w:t>
      61) в статье 106:</w:t>
      </w:r>
    </w:p>
    <w:bookmarkEnd w:id="686"/>
    <w:bookmarkStart w:name="z692" w:id="687"/>
    <w:p>
      <w:pPr>
        <w:spacing w:after="0"/>
        <w:ind w:left="0"/>
        <w:jc w:val="both"/>
      </w:pPr>
      <w:r>
        <w:rPr>
          <w:rFonts w:ascii="Times New Roman"/>
          <w:b w:val="false"/>
          <w:i w:val="false"/>
          <w:color w:val="000000"/>
          <w:sz w:val="28"/>
        </w:rPr>
        <w:t>
      в части первой пункта 2 слова "(за исключением руководителя службы авиационной безопасности поставщика аэронавигационного обслуживания)" исключить;</w:t>
      </w:r>
    </w:p>
    <w:bookmarkEnd w:id="687"/>
    <w:bookmarkStart w:name="z693" w:id="688"/>
    <w:p>
      <w:pPr>
        <w:spacing w:after="0"/>
        <w:ind w:left="0"/>
        <w:jc w:val="both"/>
      </w:pPr>
      <w:r>
        <w:rPr>
          <w:rFonts w:ascii="Times New Roman"/>
          <w:b w:val="false"/>
          <w:i w:val="false"/>
          <w:color w:val="000000"/>
          <w:sz w:val="28"/>
        </w:rPr>
        <w:t xml:space="preserve">
      пункт 3 дополнить подпунктом 6) следующего содержания: </w:t>
      </w:r>
    </w:p>
    <w:bookmarkEnd w:id="688"/>
    <w:bookmarkStart w:name="z694" w:id="689"/>
    <w:p>
      <w:pPr>
        <w:spacing w:after="0"/>
        <w:ind w:left="0"/>
        <w:jc w:val="both"/>
      </w:pPr>
      <w:r>
        <w:rPr>
          <w:rFonts w:ascii="Times New Roman"/>
          <w:b w:val="false"/>
          <w:i w:val="false"/>
          <w:color w:val="000000"/>
          <w:sz w:val="28"/>
        </w:rPr>
        <w:t>
      "6) эксплуатант беспилотных авиационных систем;";</w:t>
      </w:r>
    </w:p>
    <w:bookmarkEnd w:id="689"/>
    <w:bookmarkStart w:name="z695" w:id="690"/>
    <w:p>
      <w:pPr>
        <w:spacing w:after="0"/>
        <w:ind w:left="0"/>
        <w:jc w:val="both"/>
      </w:pPr>
      <w:r>
        <w:rPr>
          <w:rFonts w:ascii="Times New Roman"/>
          <w:b w:val="false"/>
          <w:i w:val="false"/>
          <w:color w:val="000000"/>
          <w:sz w:val="28"/>
        </w:rPr>
        <w:t>
      62) в статье 107:</w:t>
      </w:r>
    </w:p>
    <w:bookmarkEnd w:id="690"/>
    <w:bookmarkStart w:name="z696" w:id="691"/>
    <w:p>
      <w:pPr>
        <w:spacing w:after="0"/>
        <w:ind w:left="0"/>
        <w:jc w:val="both"/>
      </w:pPr>
      <w:r>
        <w:rPr>
          <w:rFonts w:ascii="Times New Roman"/>
          <w:b w:val="false"/>
          <w:i w:val="false"/>
          <w:color w:val="000000"/>
          <w:sz w:val="28"/>
        </w:rPr>
        <w:t>
      пункт 3 изложить в следующей редакции:</w:t>
      </w:r>
    </w:p>
    <w:bookmarkEnd w:id="691"/>
    <w:bookmarkStart w:name="z697" w:id="692"/>
    <w:p>
      <w:pPr>
        <w:spacing w:after="0"/>
        <w:ind w:left="0"/>
        <w:jc w:val="both"/>
      </w:pPr>
      <w:r>
        <w:rPr>
          <w:rFonts w:ascii="Times New Roman"/>
          <w:b w:val="false"/>
          <w:i w:val="false"/>
          <w:color w:val="000000"/>
          <w:sz w:val="28"/>
        </w:rPr>
        <w:t>
      "3. На временном аэродроме, посадочной площадке, на котором отсутствует служба авиационной безопасности, проведение предполетного досмотра возлагается на экипаж воздушного судна.".</w:t>
      </w:r>
    </w:p>
    <w:bookmarkEnd w:id="692"/>
    <w:bookmarkStart w:name="z698" w:id="69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w:t>
      </w:r>
    </w:p>
    <w:bookmarkEnd w:id="693"/>
    <w:bookmarkStart w:name="z699" w:id="694"/>
    <w:p>
      <w:pPr>
        <w:spacing w:after="0"/>
        <w:ind w:left="0"/>
        <w:jc w:val="both"/>
      </w:pPr>
      <w:r>
        <w:rPr>
          <w:rFonts w:ascii="Times New Roman"/>
          <w:b w:val="false"/>
          <w:i w:val="false"/>
          <w:color w:val="000000"/>
          <w:sz w:val="28"/>
        </w:rPr>
        <w:t>
      1) абзац четырнадцатый подпункта 4) пункта 13 статьи 1 изложить в следующий редакций:</w:t>
      </w:r>
    </w:p>
    <w:bookmarkEnd w:id="694"/>
    <w:bookmarkStart w:name="z700" w:id="695"/>
    <w:p>
      <w:pPr>
        <w:spacing w:after="0"/>
        <w:ind w:left="0"/>
        <w:jc w:val="both"/>
      </w:pPr>
      <w:r>
        <w:rPr>
          <w:rFonts w:ascii="Times New Roman"/>
          <w:b w:val="false"/>
          <w:i w:val="false"/>
          <w:color w:val="000000"/>
          <w:sz w:val="28"/>
        </w:rPr>
        <w:t>
      "6. Порядок проезда через автоматизированные станции измерения определяется правилами организации работы автоматизированных станций измерения.";</w:t>
      </w:r>
    </w:p>
    <w:bookmarkEnd w:id="695"/>
    <w:bookmarkStart w:name="z701" w:id="696"/>
    <w:p>
      <w:pPr>
        <w:spacing w:after="0"/>
        <w:ind w:left="0"/>
        <w:jc w:val="both"/>
      </w:pPr>
      <w:r>
        <w:rPr>
          <w:rFonts w:ascii="Times New Roman"/>
          <w:b w:val="false"/>
          <w:i w:val="false"/>
          <w:color w:val="000000"/>
          <w:sz w:val="28"/>
        </w:rPr>
        <w:t>
      2) абзац восьмой статьи 3 изложить в следующий редакций:</w:t>
      </w:r>
    </w:p>
    <w:bookmarkEnd w:id="696"/>
    <w:bookmarkStart w:name="z702" w:id="697"/>
    <w:p>
      <w:pPr>
        <w:spacing w:after="0"/>
        <w:ind w:left="0"/>
        <w:jc w:val="both"/>
      </w:pPr>
      <w:r>
        <w:rPr>
          <w:rFonts w:ascii="Times New Roman"/>
          <w:b w:val="false"/>
          <w:i w:val="false"/>
          <w:color w:val="000000"/>
          <w:sz w:val="28"/>
        </w:rPr>
        <w:t>
      "7) подпункта 4) пункта 13 статьи 1, который вводится в действие с 1 января 2024 года.".</w:t>
      </w:r>
    </w:p>
    <w:bookmarkEnd w:id="697"/>
    <w:bookmarkStart w:name="z703" w:id="698"/>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69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