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1087" w14:textId="6641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биологической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2021 года № 445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биологической безопасности".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некоторые законодательные акты Республики Казахстан по вопросам биологической безопасности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3 июля 2014 года: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283: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283. Незаконное обращение с радиоактивными веществами, радиоактивными отходами, ядерными материалами, патогенными биологическими агентами, вызывающими особо опасные инфекционные заболевания";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2-1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Обращение с патогенными биологическими агентами, вызывающими особо опасные инфекционные заболевания, без соответствующего разрешения, –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от двух до шести лет с конфискацией имущества или без таковой.";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284: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284. Хищение либо вымогательство радиоактивных веществ, радиоактивных отходов, ядерных материалов или патогенных биологических агентов, вызывающих особо опасные инфекционные заболевания";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1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Хищение либо вымогательство радиоактивных веществ, радиоактивных отходов, ядерных материалов или патогенных биологических агентов, вызывающих особо опасные инфекционные заболевания, –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наказывается штрафом в размере до пяти тысяч месячных расчетных показателей либо исправительными работами в том же размере, либо ограничением свободы на срок до пяти лет, либо лишением свободы на тот же срок.";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285: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285. Нарушение правил обращения с радиоактивными веществами, радиоактивными отходами, ядерными материалами, патогенными биологическими агентами, вызывающими особо опасные инфекционные заболевания";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2 изложить в следующей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То же деяние, а также нарушение требований по обращению с патогенными биологическими агентами, вызывающими особо опасные инфекционные заболевания, повлекшие по неосторожности смерть человека или иные тяжкие последствия, –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такового.".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29 октября 2015 года: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7 статьи 144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Внеплановые проверки по вопросам производства (формуляции), транспортировки, хранения, реализации и применения фальсифицированных пестицидов, производства, закупки, транспортировки, хранения, реализации фальсифицированных лекарственных средств и медицинских изделий, а также обращения с патогенными биологическими агентами I и (или) II групп патогенности проводятся без предварительного уведомления проверяемого субъекта.";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часть первую пункта 1 статьи 147 изложить в следующей редакции: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Орган контроля и надзора обязан известить в письменном виде субъект контроля и надзора (руководителя юридического лица либо его уполномоченное лицо, физическое лицо) о начале проведения не менее чем за тридцать календарных дней до начала проверки по особому порядку проведения проверок с указанием даты начала проверки и предмета проведения проверки, за исключением проверок, проводимых в отношении субъектов, осуществляющих обращение с патогенными биологическими агентами I и (или) II групп патогенности.".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Кодекс Республики Казахстан от 7 июля 2020 года "О здоровье народа и системе здравоохранения":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статью 9: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40-1), 40-2), 40-3) и 40-4) следующего содержания: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"40-1) осуществляет выдачу лицензии на оказание услуг по дезинфекции, дератизации, дезинсекции в соответствии с Законом Республики Казахстан "О разрешениях и уведомлениях";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40-2) разрабатывает и утверждает правила формирования и ведения рабочих коллекций патогенных микроорганизмов, используемых в сфере санитарно-эпидемиологического благополучия населения;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40-3) разрабатывает и утверждает правила выдачи, приостановления, возобновления действия, переоформления, лишения (отзыва), прекращения действия разрешений на обращение с патогенными биологическими агентами и (или) приложений к ним;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40-4) осуществляет функции и полномочия в соответствии с законодательством Республики Казахстан в области биологической безопасности;";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17: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5) следующего содержания: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оказание услуг по дезинфекции, дератизации, дезинсекции.";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и условия выдачи и переоформления лицензии и (или) приложения к лицензии и дубликата лицензии и (или) приложения к лицензии, осуществления разрешительного контроля, приостановления, возобновления и прекращения действия лицензии и (или) приложений к лицензии на оказание услуг по дезинфекции, дератизации, дезинсекции устанавливаются Законом Республики Казахстан "О разрешениях и уведомлениях".";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подпункт 2) пункта 1 статьи 19 изложить в следующей редакции: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разрешение на обращение с патогенными биологическими агентами;";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статью 21 изложить в следующей редакции: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21. Выдача разрешения на обращение с патогенными биологическими агентами и (или) приложения к нему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Разрешение на обращение с патогенными биологическими агентами и (или) приложение к нему выдается микробиологическим лабораториям независимо от форм собственности государственным органом в сфере санитарно-эпидемиологического благополучия населения на основании заключения комиссии по контролю за соблюдением требований биологической безопасности.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Положение о комиссии по контролю за соблюдением требований биологической безопасности и ее состав утверждаются государственным органом в сфере санитарно-эпидемиологического благополучия населения.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Разрешение на обращение с патогенными биологическими агентами и (или) приложение к нему выдается на проведение научно-исследовательских, экспериментальных, производственных, полевых и диагностических работ с микроорганизмами при соблюдении мер лабораторного сдерживания в зависимости от группы риска используемых в работе патогенных биологических агентов, включающих инженерные, операционные и технические требования (уровень биологической безопасности лаборатории).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обращение с патогенными биологическими агентами выдается на каждый объект (стационарный или мобильный), в котором будет осуществляться обращение с патогенными биологическими агентами, с учетом группы патогенности и степени опасности с указанием наименований патогенных биологических агентов.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выдачи разрешения на обращение с патогенными биологическими агентами и (или) приложения к нему являются: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положительное заключение обследования лаборатории соответствующими ее профилю специалистами комиссии по контролю за соблюдением требований биологической безопасности на соответствие нормативным правовым актам в сфере санитарно-эпидемиологического благополучия населения;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выполняемой номенклатуры исследований, материальной базы, кадрового состава и профессиональной подготовки персонала.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Основаниями для отказа в выдаче разрешения на обращение с патогенными биологическими агентами и (или) приложения к нему являются: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либо представление недостоверных документов и сведений, необходимых для получения разрешения на обращение с патогенными биологическими агентами и (или) приложения к нему;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отрицательное заключение комиссии по контролю за соблюдением требований биологической безопасности;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санитарно-эпидемиологического заключения на объект высокой эпидемической значимости.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лишения (отзыва) разрешения на обращение с патогенными биологическими агентами и (или) приложения к нему являются: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неустранение в установленный срок нарушения, явившегося основанием для приостановления действия разрешения на обращение с патогенными биологическими агентами и (или) приложения к нему;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повторное выявление в течение последних двенадцати календарных месяцев нарушения, оказывающего опасное воздействие на состояние здоровья людей, окружающей среды, животных и растений, которое послужило основанием для приостановления действия разрешения на обращение с патогенными биологическими агентами и (или) приложения к нему;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случаи, предусмотренные законами Республики Казахстан.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Лишение (отзыв) разрешения на обращение с патогенными биологическими агентами и (или) приложения к нему осуществляется по решению суда.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прекращения действия разрешения на обращение с патогенными биологическими агентами и (или) приложения к нему являются: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лишение (отзыв) разрешения на обращение с патогенными биологическими агентами и (или) приложения к нему;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законодательная отмена разрешительной процедуры;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прекращение деятельности физического лица, ликвидация юридического лица;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добровольное обращение заявителя о прекращении действия разрешения на обращение с патогенными биологическими агентами и (или) приложения к нему;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случаи, предусмотренные законами Республики Казахстан.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прекращения действия разрешения на обращение с патогенными биологическими агентами и (или) приложения к нему не допускается осуществление деятельности по обращению с патогенными биологическими агентами.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Правила выдачи, приостановления, возобновления действия, переоформления, лишения (отзыва), прекращения действия разрешений на обращение с патогенными биологическими агентами и (или) приложений к ним утверждаются государственным органом в сфере санитарно-эпидемиологического благополучия населения с учетом требований настоящей статьи.";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статью 36 дополнить пунктом 4-1 следующего содержания: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В отношении потенциально опасных биологических объектов, на которых осуществляется обращение патогенных биологических агентов I – II групп патогенности, с высокой эпидемической значимостью в сфере санитарно-эпидемиологического благополучия населения, контроль и надзор осуществляются с учетом особенностей, предусмотренных законодательством Республики Казахстан в области биологической безопасности.";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статью 94 дополнить пунктом 6 следующего содержания: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Нормативные правовые акты и документы государственной системы санитарно-эпидемиологического нормирования, указанные в настоящей статье, содержащие требования к обращению с патогенными биологическими агентами, разрабатываются, утверждаются и применяются с учетом требований законодательства в области биологической безопасности.";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95-1 следующего содержания: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95-1. Коллекции патогенных микроорганизмов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идентификация, изучение, учет, паспортизация, хранение (депонирование) и содержание национальной и рабочих коллекций патогенных микроорганизмов, используемых в сфере санитарно-эпидемиологического благополучия населения, осуществляется в соответствии с законодательством Республики Казахстан в области биологической безопасности.";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пункт 3 статьи 113 изложить в следующей редакции: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Государственными органами и организациями санитарно-эпидемиологической службы проводится санитарно-эпидемиологический мониторинг в соответствии с порядком, определяемым государственным органом в сфере санитарно-эпидемиологического благополучия населения, с учетом методики оценки биологических рисков и требований к оценке биологических рисков в соответствии с законодательством о биологической безопасности.".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"О карантине растений":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пункте 1 статьи 7: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разрабатывает и утверждает карантинные фитосанитарные требования, в том числе с учетом требований законодательства в области биологической безопасности;";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8-2) следующего содержания: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"8-2) разрабатывает и утверждает правила формирования и ведения рабочих коллекций патогенных микроорганизмов, используемых в области карантина растений;";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следующей редакции: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разрабатывает совместно с научно-исследовательскими организациями карантинные фитосанитарные меры на основе правил проведения анализа фитосанитарного риска, в том числе с учетом методики оценки биологических рисков и требований к оценке биологических рисков в соответствии с законодательством о биологической безопасности, научных принципов оценки фитосанитарного риска и требований к оценке биологических рисков в соответствии с законодательством о биологической безопасности, международными нормами и рекомендациями и осуществляет постоянный контроль и надзор за их выполнением физическими и юридическими лицами;";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9-2 дополнить пунктом 3 следующего содержания: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Государственный карантинный фитосанитарный контроль и надзор в отношении потенциально опасных биологических объектов, осуществляющих обращение с патогенными биологическими агентами, осуществляются с учетом особенностей, предусмотренных законодательством Республики Казахстан в области биологической безопасности.";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статью 12-1 дополнить пунктом 5 следующего содержания: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Деятельность, связанная с обращением патогенных биологических агентов, осуществляется на основании разрешения на обращение с патогенными биологическими агентами и (или) приложения к нему, выдаваемого в порядке и на условиях, определяемых законодательством Республики Казахстан в области здравоохранения.".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"О противодействии терроризму":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статьи 7 дополнить подпунктом 20-1) следующего содержания: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"20-1) уполномоченный орган в области биологической безопасности участвует в разработке и реализации комплекса мер, направленных на недопущение актов терроризма на потенциально опасных биологических объектах и (или) их совершения с использованием патогенных биологических агентов, применение биологических технологий и иных смежных технологий для разработки, производства и использования патогенных биологических агентов в качестве биологического оружия;".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"О защите растений":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пункты 1 и 2 статьи 14-3 изложить в следующей редакции: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Фитосанитарные нормативы определяют допустимые количественное и (или) качественное значения показателей, характеризующих фитосанитарную обстановку с точки зрения ее безопасности для растениеводческой продукции, объектов сельскохозяйственного назначения, обеспечения приемлемого уровня биологических рисков.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Фитосанитарные нормативы устанавливаются на основе исследований, проводимых в соответствии с законодательством Республики Казахстан, а также с учетом требований законодательства в области биологической безопасности.";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15-1 дополнить пунктом 1-1 следующего содержания: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Государственный фитосанитарный контроль и надзор в отношении потенциально опасных биологических объектов, осуществляющих обращение с патогенными биологическими объектами, осуществляются с учетом особенностей, предусмотренных законодательством Республики Казахстан в области биологической безопасности.".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оглавление дополнить заголовком статьи 12-3 в следующего содержания: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12-3. Разрешения в области биологической безопасности";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5) статьи 4 изложить в следующей редакции: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разработку ветеринарных (ветеринарно-санитарных) правил, норм и ветеринарных нормативов на научной основе с учетом объективной оценки эпизоотической ситуации и международных норм в области ветеринарии, законодательства Республики Казахстан в области биологической безопасности;";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8: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46-28) изложить в следующей редакции: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"46-28) разработка и утверждение правил формирования и ведения рабочих коллекций патогенных микроорганизмов, используемых в области ветеринарии;";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46-32) следующего содержания: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"46-32) осуществление функций и полномочий в соответствии с законодательством Республики Казахстан в области биологической безопасности;";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12-3 следующего содержания: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12-3. Разрешения в области биологической безопасности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Деятельность, связанная с обращением патогенных биологических объектов, осуществляется на основании разрешения на обращение с патогенными биологическими агентами и (или) приложения к нему, выдаваемого в порядке и на условиях, определяемых законодательством Республики Казахстан в области здравоохранения.";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статью 14 дополнить пунктом 1-3 следующего содержания: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"1-3. Государственный ветеринарно-санитарный контроль и надзор в отношении потенциально опасных биологических объектов, осуществляющих обращение с патогенными биологическими агентами, осуществляются с учетом особенностей, предусмотренных законодательством Республики Казахстан в области биологической безопасности.";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пункт 2 статьи 26 изложить в следующей редакции: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Порядок проведения ветеринарных мероприятий определяется ветеринарными (ветеринарно-санитарными) правилами, разрабатываемыми, утверждаемыми и применяемыми, в том числе с учетом требований законодательства в области биологической безопасности.";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пункт 2 статьи 26-1 изложить в следующей редакции: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Ветеринарно-санитарные меры должны основываться на научных данных, объективной оценке риска для жизни и здоровья животных и человека, определяющихся с учетом методики оценки биологических рисков и требований к оценке биологических рисков в соответствии с законодательством о биологической безопасности, международными стандартами и рекомендациями в области ветеринарно-санитарной безопасности.".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2005 года "Об обороне и Вооруженных Силах Республики Казахстан":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подпункт 13) пункта 1 статьи 4 изложить в следующей редакции: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координацию деятельности государственных органов и организаций при выполнении задач по обеспечению военной безопасности и обороны, в том числе связанных с радиационной, химической и биологической безопасностью;";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2 статьи 22 дополнить подпунктом 5-4) следующего содержания: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"5-4) разрабатывает и утверждает правила обеспечения радиационной, химической и биологической защиты Вооруженных Сил Республики Казахстан;".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"О науке":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статью 2 дополнить пунктом 2-2 следующего содержания: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Общественные отношения в области науки и научно-технической деятельности в области биологической безопасности регулируются с учетом требований Закона Республики Казахстан "О биологической безопасности Республики Казахстан".";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статье 4: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разработка приоритетных направлений фундаментальных и прикладных научных исследований в Республике Казахстан. При отборе научных исследований в рамках приоритетных научных направлений фундаментальных и прикладных научных исследований, затрагивающих область биологической безопасности, учитываются требования законодательства Республики Казахстан в области биологической безопасности;";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23-1) и 23-2) следующего содержания: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разработка и утверждение правил формирования и ведения рабочих коллекций патогенных и промышленных микроорганизмов, используемых в научной и производственной деятельности;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осуществление функций и полномочий в соответствии с законодательством Республики Казахстан в области биологической безопасности;";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статью 6 дополнить пунктом 5 следующего содержания: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Деятельность субъектов научной и (или) научно-технической деятельности по формированию и ведению коллекций патогенных и промышленных микроорганизмов, используемых в научной и производственной деятельности, осуществляется в соответствии с законодательством Республики Казахстан в области биологической безопасности.".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18) пункта 2 статьи 134 дополнить абзацами вторым – четвертым следующего содержания: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"референсных исследований в области здравоохранения;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референсных исследований в области карантина и защиты растений;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с патогенными биологическими агентами, в том числе вызывающими особо опасные инфекционные заболевания;".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"О национальной безопасности Республики Казахстан":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1 статьи 6 дополнить подпунктом 21) следующего содержания: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высокий уровень биологических рисков и угроз биологической безопасности.";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2 статьи 15 дополнить подпунктом 6) следующего содержания: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осуществляют иные полномочия, предусмотренные законодательством Республики Казахстан в области биологической безопасности.";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19: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11) следующего содержания: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оценку биологических рисков и профилактику в области биологической безопасности.";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8) следующего содержании: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повышение уровня биологических рисков либо возникновение угроз биологической безопасности Республики Казахстан.";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подпункт 2) пункта 2 статьи 24 изложить в следующей редакции: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неукоснительное соблюдение требований и норм экологического законодательства Республики Казахстан, требований в области биологической безопасности;".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защите":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1 статьи 12 дополнить подпунктом 70-38) следующего содержания: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"70-38) иные полномочия, предусмотренные законодательством Республики Казахстан в области биологической безопасности.";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3 статьи 20 изложить в следующей редакции: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зависимости от потенциальной опасности, величины социально-экономических последствий возможных чрезвычайных ситуаций для организаций определяются следующие категории по гражданской обороне: особо важная и категорированная.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особо важной категории относятся организации, на территории которых расположены стратегические объекты, включая объекты, на которых осуществляется обращение с патогенными биологическими агентами I группы патогенности, нарушение функционирования которых создает угрозу национальной безопасности и опасность возникновения чрезвычайных ситуаций.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категорированным относятся организации, нарушение функционирования которых может привести к значительным социально-экономическим последствиям, возникновению чрезвычайных ситуаций регионального и местного масштабов: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 важные объекты государственной собственности;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с действующими, строящимися, реконструируемыми и проектируемыми опасными производственными объектами промышленности, транспортно-коммуникационного комплекса, энергетики, связи и имеющие важное государственное и экономическое значение;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занимающиеся производством, переработкой, перевозкой, приобретением, хранением, реализацией, использованием и уничтожением ядов, обращением с патогенными биологическими агентами II группы патогенности;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на территории которых расположены объекты жизнеобеспечения.";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статью 41 дополнить пунктом 3 следующего содержания: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Уполномоченный орган представляет статистическую, учетную и отчетную документацию (информацию) об общих мероприятиях гражданской защиты по предупреждению чрезвычайных ситуаций, связанных с обращением патогенных биологических агентов и функционированием потенциально опасных биологических объектов, уполномоченному органу в области биологической безопасности в порядке и на условиях, предусмотренных законодательством Республики Казахстан в области биологической безопасности.".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уведомлениях":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приложение 1 дополнить строкой 88 следующего содержания: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6"/>
        <w:gridCol w:w="5580"/>
        <w:gridCol w:w="416"/>
        <w:gridCol w:w="416"/>
        <w:gridCol w:w="2422"/>
      </w:tblGrid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оказание услуг по дезинфекции, дератизации, дезинсекции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</w:t>
            </w:r>
          </w:p>
          <w:bookmarkEnd w:id="166"/>
        </w:tc>
      </w:tr>
    </w:tbl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строку 230 приложения 2 изложить в следующей редакции: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3711"/>
        <w:gridCol w:w="3279"/>
        <w:gridCol w:w="2037"/>
      </w:tblGrid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разрешения на обращение с патогенными биологическими агентами 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на обращение с патогенными биологическими агентами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Неотчуждаемое; бессрочное разрешение</w:t>
            </w:r>
          </w:p>
        </w:tc>
      </w:tr>
    </w:tbl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Порядок введения в действие настоящего Закона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шести месяцев после дня его первого официального опубликования.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