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1690" w14:textId="4b8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2021 года № 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производственно-хозяйственной деятельности в сфере аккредитации в области оценки соответствия.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в установленном законодательством порядке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Ликвидировать товарищество с ограниченной ответственностью "Национальный центр аккредитации" (далее – товарищество).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имущества товарищества, оставшееся после удовлетворения требований кредиторов, на баланс предприятия.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439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21-83,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торговли и интеграции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технического регулирования и метрологии Министерства торговли и интеграции Республики Казахстан"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"Товарищество с ограниченной ответственностью "Национальный центр аккредитации" исключить;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439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2008 года № 773 "Об определении органа по аккредитации и признании утратившим силу постановления Правительства Республики Казахстан от 28 декабря 2007 года № 1338".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 1770 "Об утверждении Правил проведения конкурса по выбору органа по аккредитации и квалификационных требований к органу по аккредитации".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