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51c2" w14:textId="2aa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2021 года № 435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Правительством Республики Казахстан и Правительством Кыргызской Республики об оказании безвозмездной военно-технической помощи".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об оказании безвозмездной военно-технической помощи, совершенное в Нур-Султане 2 марта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