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5d3c" w14:textId="3bf5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обеспечению безопасного труда в Республике Казахстан до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2021 года № 419. Утратило силу постановлением Правительства Республики Казахстан от 28 декабря 2023 года № 1182.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28.12.2023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обеспечению безопасного труда в Республике Казахстан до 2025 года (далее – План действий).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Нур-Султана, Алматы, Шымкента и республиканским объединениям работодателей (по согласованию), республиканским объединениям профессиональных союзов (по согласованию), ответственным за исполнение Плана действий: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Плана действий;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до 10 января представлять информацию о ходе реализации Плана действий в Министерство труда и социальной защиты населения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ежегодно, до 1 февраля представлять в Правительство Республики Казахстан сводную информацию о ходе реализации Плана действий.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2019 года № 441 "Об утверждении Дорожной карты по снижению производственного травматизма и рабочих мест с вредными условиями труда в Республике Казахстан на 2019 – 2023 годы".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 № 419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обеспечению безопасного труда в Республике Казахстан до 2025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25.04.2022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 и предполагаемые расходы (тыс. тенге)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Совершенствование системы управления охраной труда на предприятиях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безопасного труда в Республике Казахстан до 2030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безопасного труда в Республике Казахстан до 2030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внутриотраслевых мероприятий, способствующих внедрению системы управления охраной труда в соответствии с требованиями международных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отраслевых комиссий по социальному партнерству и регулированию социальных и трудовых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МЭ, МСХ,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в рамках совершенствования законодательства об обязательном страховании работника от несчастных случаев при исполнении им трудовых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АРРФН, республиканские объединения работодателей (по согласованию), республиканские объединения профессиональных союзов (по согласованию), АФК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 ратификации Конвенции Международной организации труда № 184 "О безопасности и гигиене труда в сельском хозяйстве", а также необходимости внесения сопутствующих изменений и дополнений в действующее трудовое законодательство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МСХ,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методологии классификации и оценки условий труда с учетом воздействия производственных факторов на рабочем месте, в зависимости от специфики производства различных отраслей экономики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профессиональных союзов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1054 "Об утверждении Правил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профессиональных союзов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порядка декларирования деятельности работодателя с учетом внедрения системы управления охраной труда на основе управления профессиональными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профессиональных союзов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Разработка и принятие нормативных правовых актов Республики Казахстан и нормативно-технической документации в области безопасности и охраны труда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списка профессий, требующих предсменного медицинского освидетельствования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следующие нормативные правовые акты: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27 августа 2020 года № 340 "Об утверждении Типового положения о системе управления охраной труда";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труда и социальной защиты населения Республики Казахстан от 11 сентября 2020 года № 363 "Об утверждении Правил управления профессиональными рисками";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 сентября 2020 года № 349 "Об утверждении Межотраслевых типовых нормативов численности работников служб охраны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законодательства на выявление нормативных правовых актов в области безопасности и охраны труда, принятие которых необходимо уполномоченными органами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1182 "Об утверждении Правил принятия нормативных правовых актов в области безопасности и охраны труда соответствующими уполномоченными органами"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рассмотрение РТК вопроса о внесении изменений и дополнений в Трудовой кодекс Республики Казахстан в части: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закрепления в Трудовом кодексе положения о создании производственного совета по безопасности и охране труда в качестве обязательной нормы;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типового положения о производственном совете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типового положения о техническом инспекторе по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компетенции уполномоченного органа в области здравоохранения по разработке порядка определения степени тяжести производственной травмы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рассмотрение РТК вопроса о введении максимального порогового значения доли ответственности работника по результатам расследования несчастного случая, связанного с трудовой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РТК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2013 года № 1562 "Об утверждении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Трудовой кодекс Республики Казахстан" в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механизмов предупреждения производственного травматизма;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риск-ориентированного механизма предоставления гарантий в виде дополнительного отпуска, сокращенного рабочего времени, повышенного размера оплаты труда, уплаты обязательных профессиональных пенсионных взносов работникам, занятым на тяжелых работах, работах с вредными и (или) опасными условиями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типового положения системы управления охраной труда для малых и микропредприятий.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Повышение эффективности государственного и внутреннего контроля за соблюдением законодательства о безопасности и охране труда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снижению уровня аварийности на опасных производственных объектах путем их технологического перевооружения совместно с организациями, имеющими опасные производственные объекты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республиканские объединения работодателей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государственных инспекторов труда с использованием современных информационных технологий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Внедрение на предприятиях современных стандартов охраны и безопасности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на предприятиях республики вертикального контроля от заказчика до подрядчика по обеспечению безопасных условий труда и проживания работников в рамках договорных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эффективному выполнению контрольных функций государственными инспекторами труда в соответствии с конвенциями Международной организации труда № 81 "Об инспекции труда в промышленности и торговле", № 129 "Об инспекции труда в сельском хозяйстве", ратифицированными законами Республики Казахстан от 7 мая 2001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дорожных карт по снижению производственного травматизма и рабочих мест с вредными и опасными условиями труда по наиболее рискованным отраслям экономики (горно-металлургическая, строительная, нефтегазовая и другие)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карты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МЭ,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нового функционала автоматизированной информационной системы "Охрана труда и безопасность" по формированию отчета по производственному травматизму и профессиональным заболеваниям, включающей ведение статистической формы общегосударственного статистического наблюдения "Отчет о травматизме, связанном с трудовой деятельностью, и профессиональных заболеваниях" (индекс 7-ТПЗ, периодичность годовая)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ввода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Научные и аналитические исследования в области безопасности и охраны труда, внедрение их результатов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работ, направленных на совершенствование экономического стимулирования безопасного труда на предприятиях посредством внедрения унифицированного риск-ориентированного подхода в бюджетировании затрат, выдаче средств индивидуальной защиты, развитии профессиональных компетенций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внедрению результатов научно-исследовательских работ в трудовое законодательство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РНИИОТ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034 "Прикладные научные исследования в области охраны труда" в размере 230 000 тыс. тенге (вне конкурсных процедур)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работ, направленных на совершенствование научной теории и методологии обеспечения реализации прав работников на безопасный труд, развитие охраны труда, содействие улучшению условий труда и снижению профессиональных рисков в Казахстане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внедрению результатов научно-исследовательских работ в трудовое законодательство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034 "Прикладные научные исследования в области охраны труда" в размере 482 500 тыс. тенге (в рамках конкурсных процедур)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аналитических исследований по совершенствованию трудового законодательства в Республике Казахстан в части предоставления работникам молока или равноценных пищевых продуктов, лечебно-профилактического питания в связи с вредными условиями труда в зависимости от профессионального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совершенствованию трудового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государственной политики в области труда, занятости, социальной защиты и миграции населения" в размере 15 000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институциональной инфраструктуры риск- ориентированной экономики безопасного труда в Республике Казахстан (механизм обязательного страхования от несчастных случаев на производстве)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внедрению результатов научно-исследовательских работ в трудовое законодательство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РНИИОТ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034 "Прикладные научные исследования в области охраны труда"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359536 тысяч тенге (в рамках конкурсных процедур)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Активизация социального партнерства, информационное обеспечение в области безопасности и охраны труда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обеспечения безопасных условий труда на заседаниях республиканской, отраслевых и региональных трехсторонних комиссий по социальному партнерству и регулированию социальных и трудовых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республиканской, отраслевых и региональных трехсторонних комиссий по социальному партнерству и регулированию социальных и трудовых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годы, один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МЭ, МСХ,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работников по вопросам обеспечения безопасности и охраны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конкурсов: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"Лучшее предприятие в области безопасности и охраны труда";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"Лучший государственный инспектор труда года";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"Лучший технический инспектор по охране труда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 по присоединению предприятий республики к Программе Международной ассоциации социального обеспечения "Vizion Zero" (нулевой травматизм)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ежегодной казахстанской международной конференции и выставки KIOSH "Охрана труда и промышленная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и выставка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ТОО "IТЕСА"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 "Безопасный труд"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Нур-Султана, Алматы и Шымкента, 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государственной политики в области труда, занятости, социальной защиты, занятости и миграции населения" в размере 85 200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функционалов на информационном портале "Электронная биржа труда" (enbek.kz) для информационно-справочного сопровождения внедрения и функционирования системы управления охраной труда в организациях: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актуальная нормативная и методическая база;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составление бюджета затрат на охрану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консультант.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ввода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квартал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"IТЕСА" – товарищество с ограниченной ответственностью "IТЕСА"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 – Министерство энергетики Республики Казахстан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АРРФН – Агентство Республики Казахстан по регулированию и развитию финансового рынка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АСПР – Бюро национальной статистики Агентства по стратегическому планированию и реформам Республики Казахстан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РТК – Республиканская трехсторонняя комиссия по социальному партнерству и регулированию социальных и трудовых отношений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АФК – Ассоциация финансистов Казахстана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РНИИОТ – Республиканский научно-исследовательский институт по охране труда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