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19c" w14:textId="2710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Соединенных Штатов Америки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2021 года № 417.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Соединенных Штатов Америки о воздушном сообщении".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Соединенных Штатов Америки о воздушном сообщении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Соединенных Штатов Америки о воздушном сообщении, совершенное в Нур-Султане 30 декабря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