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170c" w14:textId="f851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2021 года № 416.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День военнослужащего и сотрудника подразделений специального назначения государственных органов – 9 июня".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