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b23f" w14:textId="857b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Афганистан о военном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2021 года № 415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Афганистан о военном сотрудничестве.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Афганистан о военном сотрудничестве,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Исламской Республики Афганистан о военном сотрудничестве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Афганистан, именуемые далее по отдельности "Сторона" и вместе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их государств целям и принципам Устава Организации Объединенных Наций,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уважая верховенство закона, суверенитет, независимость и территориальную целостность Республики Казахстан и Исламской Республики Афганистан,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сотрудничества между Республикой Казахстан и Исламской Республикой Афганистан в области региональной и международной безопасности,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укрепления доверия в военной сфере, а также развития дружественных отношений между двумя государствами,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Цель Соглашения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правовой основы для установления и развития двустороннего военного сотрудничества.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Направления сотрудничества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осуществляется в следующих направлениях: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оборонная политика, обсуждение аспектов которой осуществляется в ходе двусторонних встреч, проводимых 1 раз в год на стратегическом уровне;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наука, образование и медицина на взаимных учебных курсах;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материально-техническое обеспечение и техническое содействие вооруженных сил Сторон;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боевая подготовка;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военная разведка;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направления, согласованные Сторонами.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отдельных направлений сотрудничества Стороны могут заключать отдельные соглашения.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Формы сотрудничества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осуществляется в следующих формах: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двусторонних встреч на стратегическом уровне ежегодно и на оперативном уровне каждые шесть месяцев;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совместных научно-военных исследований, участие в оперативно-военных конференциях и семинарах;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обучение и повышение квалификации военнослужащих в учебных заведениях;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взаимной помощи в оснащении вооруженных сил Сторон и модернизация вооружения;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совместных военных учений и участие в военных учениях в качестве наблюдателей;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обмен инструкторами, методами обучения и опытом;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формы, согласованные Сторонами.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Уполномоченные органы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 казахстанской стороны – Министерство обороны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афганской стороны – Министерство национальной обороны Исламской Республики Афганистан.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или функций уполномоченных органов Стороны незамедлительно уведомляют друг друга по дипломатическим каналам.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Финансовые обязательства и медицинское обеспечение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Стороны самостоятельно несут расходы, которые будут возникать в ходе реализации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принимающая Сторона оказывает неотложную медицинскую помощь членам делегации направляющей Стороны в учреждениях своего государства.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бесплатно обеспечивает обучение, проживание и медицинскую поддержку военнослужащих государства направляющей Стороны в военных учебных заведениях и учебных центрах своего государства.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Конфиденциальность информации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Стороны обязуются не разглашать информацию, полученную в ходе сотрудничества по настоящему Соглашению, третьим лицам без предварительного письменного согласия Стороны, предоставившей такую информацию.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прекращения или истечения срока действия настоящего Соглашения информация, полученная в ходе его выполнения, подлежит защите на тот период времени, о котором Стороны договорились.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Связь с другими международными договорами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влияет на права и обязательства Сторон, вытекающие из других международных договоров, участниками которых являются государства Сторон.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письменному согласию Сторон могут вноситься изменения и дополнения, которые являются его неотъемлемой частью и оформляются отдельными протоколами, вступающими в силу в порядке, предусмотренном статьей 10 настоящего Соглашения.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 и разногласий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 относительно толкования или применения положений настоящего Соглашения разрешаются путем переговоров и консультаций между Сторонами сначала на оперативном уровне, а затем на стратегическом уровне.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передают разрешение споров и разногласий третьей стороне.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срок действия и прекращение действия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внутригосударственных процедур, необходимых для его вступления в силу.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пять лет и автоматически продлевается на аналогичные периоды, если не позднее чем за шесть месяцев до истечения первоначального или любого последующего периода ни одна из Сторон не уведомит по дипломатическим каналам другую Сторону о своем намерении не продлевать действие настоящего Соглашения.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Прекращение действия настоящего Соглашения не повлияет на реализацию проектов, начатых ранее в рамках настоящего Соглашения, если Стороны не договорятся об ином.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"___" __________2021 года, эквивалентного "___" __________ 1400 года по Хеджри Шамси, в двух подлинных экземплярах, каждый на казахском, дари, английском и русском языках, при этом все тексты имеют одинаковую силу. В случае расхождения между текстами настоящего Соглашения, Стороны обращаются к тексту на английском языке.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Исламской Республики Афганистан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