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78b1" w14:textId="1e97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2021 года № 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64"/>
        <w:gridCol w:w="3358"/>
        <w:gridCol w:w="3978"/>
      </w:tblGrid>
      <w:tr>
        <w:trPr>
          <w:trHeight w:val="30" w:hRule="atLeast"/>
        </w:trPr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"Мажибаев Кайрат Куанышбаевич</w:t>
            </w:r>
          </w:p>
        </w:tc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директор"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23"/>
        <w:gridCol w:w="2045"/>
        <w:gridCol w:w="7232"/>
      </w:tblGrid>
      <w:tr>
        <w:trPr>
          <w:trHeight w:val="30" w:hRule="atLeast"/>
        </w:trPr>
        <w:tc>
          <w:tcPr>
            <w:tcW w:w="3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 Вячеслав Константинович</w:t>
            </w:r>
          </w:p>
        </w:tc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3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 Данияр Талгатович</w:t>
            </w:r>
          </w:p>
        </w:tc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Елбасы".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