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ed15" w14:textId="f64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мая 2016 года № 287 "Об утверждении Правил вывода из эксплуатации ядерных и радиационных установок"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2021 года № 399. Утратило силу постановлением Правительства Республики Казахстан от 22 сентября 2023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2016 года № 287 "Об утверждении Правил вывода из эксплуатации ядерных и радиационных установок"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вывода из эксплуатации ядерных и радиационных установок,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термины и определения: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эксплуатирующая организация – юридическое лицо, осуществляющее деятельность по обращению с объектами использования атомной энергии;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радиационная установка – специальная, не являющаяся ядерной установка, включая относящиеся к ней помещения, сооружения и оборудование, на которой осуществляется обращение с ядерными материалами и (или) радиоактивными веществами;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ядерная установка – установка, включающая помещения, сооружения и оборудование, на которой осуществляется один или несколько из перечисленных видов деятельности: производство, переработка, использование, транспортировка, хранение, захоронение ядерного материала, за исключением установок для добычи и (или) переработки природного урана или тория.";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вывода из эксплуатации ядерных установок";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Проектная документация подлежит экспертизе ядерной безопасности и (или) радиационной безопасности, и (или) ядерной физической безопасности. После получения соответствующего положительного заключения экспертизы, проектная документация предоставляется в уполномоченный орган.".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