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db46" w14:textId="bb6d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Соглашение между Правительством Республики Казахстан и Организацией экономического сотрудничества и развития о финансировании Евразийской программы конкурентоспособности от 6 июля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2021 года № 395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Соглашение между Правительством Республики Казахстан и Организацией экономического сотрудничества и развития о финансировании Евразийской программы конкурентоспособности от 6 июля 2017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Иргалиева Асета Армановича подписать от имени Правительства Республики Казахстан Протокол о внесении изменения в Соглашение между Правительством Республики Казахстан и Организацией экономического сотрудничества и развития о финансировании Евразийской программы конкурентоспособности от 6 июля 2017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2021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изменения в Соглашение между Правительством Республики Казахстан и Организацией экономического сотрудничества и развития о финансировании Евразийской программы конкурентоспособности от 6 июля 2017 года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Организация экономического сотрудничества и развития, далее именуемые Сторонами, исходя из заинтересованности в повышении конкурентоспособности Евразийского региона согласились о нижеследующем: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следующее изменение: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статьи 7 "Вступление в силу"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Настоящее Соглашение вступает в силу с даты подписания последней из двух сторон и действует до 1 января 2023 года.".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подписания последней из двух Сторон.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остальные положения Соглашения, не противоречащие настоящему Протоколу, остаются в силе.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"__" _______ 20__ года в городе "_________" в двух экземплярах, каждый на казахском, русском и английском языках, причем все тексты являются равно аутентичными. В случае возникновения разногласий при толковании положений настоящего Протокола, Стороны обращаются к тексту на английском языке.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08"/>
        <w:gridCol w:w="6692"/>
      </w:tblGrid>
      <w:tr>
        <w:trPr>
          <w:trHeight w:val="30" w:hRule="atLeast"/>
        </w:trPr>
        <w:tc>
          <w:tcPr>
            <w:tcW w:w="560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</w:p>
        </w:tc>
        <w:tc>
          <w:tcPr>
            <w:tcW w:w="6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Организацию экономического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сотрудничества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Андреас Шааль,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Секретариата по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Организацию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экономического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сотрудничества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Жозе Тушетт,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