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446ed" w14:textId="a6446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29 декабря 2017 года № 933 "О перечне водохозяйственных сооружений, имеющих особое стратегическое значение, в том числе которые могут быть переданы в аренду и доверительное управление"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июня 2021 года № 379. Утратило силу постановлением Правительства Республики Казахстан от 23 августа 2025 года № 671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23.08.2025 </w:t>
      </w:r>
      <w:r>
        <w:rPr>
          <w:rFonts w:ascii="Times New Roman"/>
          <w:b w:val="false"/>
          <w:i w:val="false"/>
          <w:color w:val="ff0000"/>
          <w:sz w:val="28"/>
        </w:rPr>
        <w:t>№ 671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2017 года № 933 "О перечне водохозяйственных сооружений, имеющих особое стратегическое значение, в том числе которые могут быть переданы в аренду и доверительное управление"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водохозяйственных сооружений, имеющих особое стратегическое значение, в том числе которые могут быть переданы в аренду и доверительное управление, утвержденном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"Водохозяйственные сооружения (плотины, гидроузлы, другие гидротехнические сооружения), расположенные на следующих водных объектах:":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58) следующего содержания: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"58) Самаркандское водохранилище на реке Нура.";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"Водохозяйственные сооружения":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30), 31) и 32) cледующего содержания: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"30) Коксарайский контррегулятор на реке Сырдарья;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защитная дамба города Астаны от затопления паводковыми водами реки Есиль;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Кызылкумский магистральный канал с коллектором "Западный".";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"Водохозяйственные сооружения (водозаборные сооружения, насосные станции, водопроводные очистные сооружения), обеспечивающие водоснабжение следующих городов":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Нур-Султан;".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