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d80c" w14:textId="e4ed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2021 года № 378.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378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энергетики Республики Казахстан":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20-14 и 20-15,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финансов Республики Казахстан":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217-17 и 217-18,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"217-17. Товарищество с ограниченной ответственностью "АЭС Усть- Каменогорская ГЭС".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217-18. Товарищество с ограниченной ответственностью "АЭС Шульбинская ГЭС".".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финансов Республики Казахстан и его ведомств: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 и 10,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Товарищество с ограниченной ответственностью "АЭС Усть- Каменогорская ГЭС".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Товарищество с ограниченной ответственностью "АЭС Шульбинская ГЭС".".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энергетики Республики Казахстан: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9, исключить.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